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2C81" w:rsidRPr="00DB6EF8" w:rsidRDefault="00DB6EF8" w:rsidP="00DB6EF8">
      <w:pPr>
        <w:autoSpaceDE w:val="0"/>
        <w:autoSpaceDN w:val="0"/>
        <w:spacing w:after="0" w:line="230" w:lineRule="auto"/>
        <w:rPr>
          <w:lang w:val="ru-RU"/>
        </w:rPr>
      </w:pPr>
      <w:r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         </w:t>
      </w:r>
      <w:r w:rsidR="00642373" w:rsidRPr="00DB6EF8">
        <w:rPr>
          <w:rFonts w:ascii="Times New Roman" w:eastAsia="Times New Roman" w:hAnsi="Times New Roman"/>
          <w:b/>
          <w:color w:val="000000"/>
          <w:sz w:val="24"/>
          <w:lang w:val="ru-RU"/>
        </w:rPr>
        <w:t>МИНИСТЕРСТВО ПРОСВЕЩЕНИЯ РОССИЙСКОЙ ФЕДЕРАЦИИ</w:t>
      </w:r>
    </w:p>
    <w:p w:rsidR="00E42C81" w:rsidRPr="00DB6EF8" w:rsidRDefault="00DB6EF8">
      <w:pPr>
        <w:autoSpaceDE w:val="0"/>
        <w:autoSpaceDN w:val="0"/>
        <w:spacing w:before="670" w:after="0" w:line="230" w:lineRule="auto"/>
        <w:ind w:right="2718"/>
        <w:jc w:val="right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 </w:t>
      </w:r>
      <w:r w:rsidR="00642373" w:rsidRPr="00DB6EF8">
        <w:rPr>
          <w:rFonts w:ascii="Times New Roman" w:eastAsia="Times New Roman" w:hAnsi="Times New Roman"/>
          <w:color w:val="000000"/>
          <w:sz w:val="24"/>
          <w:lang w:val="ru-RU"/>
        </w:rPr>
        <w:t>Министерство образования Омской области</w:t>
      </w:r>
    </w:p>
    <w:p w:rsidR="00E42C81" w:rsidRPr="00DB6EF8" w:rsidRDefault="00DB6EF8" w:rsidP="00DB6EF8">
      <w:pPr>
        <w:autoSpaceDE w:val="0"/>
        <w:autoSpaceDN w:val="0"/>
        <w:spacing w:before="670" w:after="0" w:line="230" w:lineRule="auto"/>
        <w:ind w:right="3224"/>
        <w:jc w:val="center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                     </w:t>
      </w:r>
      <w:r w:rsidR="00642373" w:rsidRPr="00DB6EF8">
        <w:rPr>
          <w:rFonts w:ascii="Times New Roman" w:eastAsia="Times New Roman" w:hAnsi="Times New Roman"/>
          <w:color w:val="000000"/>
          <w:sz w:val="24"/>
          <w:lang w:val="ru-RU"/>
        </w:rPr>
        <w:t>Департамент образования г. Омска</w:t>
      </w:r>
    </w:p>
    <w:p w:rsidR="00E42C81" w:rsidRPr="00DB6EF8" w:rsidRDefault="00DB6EF8" w:rsidP="00DB6EF8">
      <w:pPr>
        <w:autoSpaceDE w:val="0"/>
        <w:autoSpaceDN w:val="0"/>
        <w:spacing w:before="670" w:after="1376" w:line="230" w:lineRule="auto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                             </w:t>
      </w:r>
      <w:r w:rsidR="00642373" w:rsidRPr="00DB6EF8">
        <w:rPr>
          <w:rFonts w:ascii="Times New Roman" w:eastAsia="Times New Roman" w:hAnsi="Times New Roman"/>
          <w:color w:val="000000"/>
          <w:sz w:val="24"/>
          <w:lang w:val="ru-RU"/>
        </w:rPr>
        <w:t xml:space="preserve">БОУ г. </w:t>
      </w:r>
      <w:proofErr w:type="spellStart"/>
      <w:r w:rsidR="00642373" w:rsidRPr="00DB6EF8">
        <w:rPr>
          <w:rFonts w:ascii="Times New Roman" w:eastAsia="Times New Roman" w:hAnsi="Times New Roman"/>
          <w:color w:val="000000"/>
          <w:sz w:val="24"/>
          <w:lang w:val="ru-RU"/>
        </w:rPr>
        <w:t>Омска"Средняя</w:t>
      </w:r>
      <w:proofErr w:type="spellEnd"/>
      <w:r w:rsidR="00642373" w:rsidRPr="00DB6EF8">
        <w:rPr>
          <w:rFonts w:ascii="Times New Roman" w:eastAsia="Times New Roman" w:hAnsi="Times New Roman"/>
          <w:color w:val="000000"/>
          <w:sz w:val="24"/>
          <w:lang w:val="ru-RU"/>
        </w:rPr>
        <w:t xml:space="preserve"> общеобразовательная школа № 129"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102"/>
        <w:gridCol w:w="3540"/>
        <w:gridCol w:w="3580"/>
      </w:tblGrid>
      <w:tr w:rsidR="00E42C81">
        <w:trPr>
          <w:trHeight w:hRule="exact" w:val="274"/>
        </w:trPr>
        <w:tc>
          <w:tcPr>
            <w:tcW w:w="3102" w:type="dxa"/>
            <w:tcMar>
              <w:left w:w="0" w:type="dxa"/>
              <w:right w:w="0" w:type="dxa"/>
            </w:tcMar>
          </w:tcPr>
          <w:p w:rsidR="00E42C81" w:rsidRDefault="00642373">
            <w:pPr>
              <w:autoSpaceDE w:val="0"/>
              <w:autoSpaceDN w:val="0"/>
              <w:spacing w:before="48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РАССМОТРЕНО</w:t>
            </w:r>
          </w:p>
        </w:tc>
        <w:tc>
          <w:tcPr>
            <w:tcW w:w="3540" w:type="dxa"/>
            <w:tcMar>
              <w:left w:w="0" w:type="dxa"/>
              <w:right w:w="0" w:type="dxa"/>
            </w:tcMar>
          </w:tcPr>
          <w:p w:rsidR="00E42C81" w:rsidRDefault="00642373">
            <w:pPr>
              <w:autoSpaceDE w:val="0"/>
              <w:autoSpaceDN w:val="0"/>
              <w:spacing w:before="48" w:after="0" w:line="230" w:lineRule="auto"/>
              <w:ind w:left="416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СОГЛАСОВАНО</w:t>
            </w:r>
          </w:p>
        </w:tc>
        <w:tc>
          <w:tcPr>
            <w:tcW w:w="3580" w:type="dxa"/>
            <w:tcMar>
              <w:left w:w="0" w:type="dxa"/>
              <w:right w:w="0" w:type="dxa"/>
            </w:tcMar>
          </w:tcPr>
          <w:p w:rsidR="00E42C81" w:rsidRDefault="00642373">
            <w:pPr>
              <w:autoSpaceDE w:val="0"/>
              <w:autoSpaceDN w:val="0"/>
              <w:spacing w:before="48" w:after="0" w:line="230" w:lineRule="auto"/>
              <w:ind w:left="392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УТВЕРЖДЕНО</w:t>
            </w:r>
          </w:p>
        </w:tc>
      </w:tr>
      <w:tr w:rsidR="00E42C81">
        <w:trPr>
          <w:trHeight w:hRule="exact" w:val="200"/>
        </w:trPr>
        <w:tc>
          <w:tcPr>
            <w:tcW w:w="3102" w:type="dxa"/>
            <w:tcMar>
              <w:left w:w="0" w:type="dxa"/>
              <w:right w:w="0" w:type="dxa"/>
            </w:tcMar>
          </w:tcPr>
          <w:p w:rsidR="00E42C81" w:rsidRDefault="00642373">
            <w:pPr>
              <w:autoSpaceDE w:val="0"/>
              <w:autoSpaceDN w:val="0"/>
              <w:spacing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на заседании МО</w:t>
            </w:r>
          </w:p>
        </w:tc>
        <w:tc>
          <w:tcPr>
            <w:tcW w:w="3540" w:type="dxa"/>
            <w:tcMar>
              <w:left w:w="0" w:type="dxa"/>
              <w:right w:w="0" w:type="dxa"/>
            </w:tcMar>
          </w:tcPr>
          <w:p w:rsidR="00E42C81" w:rsidRDefault="00642373">
            <w:pPr>
              <w:autoSpaceDE w:val="0"/>
              <w:autoSpaceDN w:val="0"/>
              <w:spacing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Заместитель директора по УВР</w:t>
            </w:r>
          </w:p>
        </w:tc>
        <w:tc>
          <w:tcPr>
            <w:tcW w:w="3580" w:type="dxa"/>
            <w:tcMar>
              <w:left w:w="0" w:type="dxa"/>
              <w:right w:w="0" w:type="dxa"/>
            </w:tcMar>
          </w:tcPr>
          <w:p w:rsidR="00E42C81" w:rsidRDefault="00642373">
            <w:pPr>
              <w:autoSpaceDE w:val="0"/>
              <w:autoSpaceDN w:val="0"/>
              <w:spacing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Директор БОУг.Омска"Средняя</w:t>
            </w:r>
          </w:p>
        </w:tc>
      </w:tr>
      <w:tr w:rsidR="00E42C81">
        <w:trPr>
          <w:trHeight w:hRule="exact" w:val="400"/>
        </w:trPr>
        <w:tc>
          <w:tcPr>
            <w:tcW w:w="3102" w:type="dxa"/>
            <w:vMerge w:val="restart"/>
            <w:tcMar>
              <w:left w:w="0" w:type="dxa"/>
              <w:right w:w="0" w:type="dxa"/>
            </w:tcMar>
          </w:tcPr>
          <w:p w:rsidR="00E42C81" w:rsidRDefault="00FA5729">
            <w:pPr>
              <w:autoSpaceDE w:val="0"/>
              <w:autoSpaceDN w:val="0"/>
              <w:spacing w:before="198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__________</w:t>
            </w:r>
            <w:proofErr w:type="spellStart"/>
            <w:r w:rsidR="00642373"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Падерина</w:t>
            </w:r>
            <w:proofErr w:type="spellEnd"/>
            <w:r w:rsidR="00642373"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Т.П.</w:t>
            </w:r>
          </w:p>
        </w:tc>
        <w:tc>
          <w:tcPr>
            <w:tcW w:w="3540" w:type="dxa"/>
            <w:vMerge w:val="restart"/>
            <w:tcMar>
              <w:left w:w="0" w:type="dxa"/>
              <w:right w:w="0" w:type="dxa"/>
            </w:tcMar>
          </w:tcPr>
          <w:p w:rsidR="00E42C81" w:rsidRPr="00FA5729" w:rsidRDefault="00FA5729" w:rsidP="00FA5729">
            <w:pPr>
              <w:autoSpaceDE w:val="0"/>
              <w:autoSpaceDN w:val="0"/>
              <w:spacing w:before="198" w:after="0" w:line="230" w:lineRule="auto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 xml:space="preserve">         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________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Цейтлин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 xml:space="preserve"> М.С.</w:t>
            </w:r>
          </w:p>
        </w:tc>
        <w:tc>
          <w:tcPr>
            <w:tcW w:w="3580" w:type="dxa"/>
            <w:tcMar>
              <w:left w:w="0" w:type="dxa"/>
              <w:right w:w="0" w:type="dxa"/>
            </w:tcMar>
          </w:tcPr>
          <w:p w:rsidR="00E42C81" w:rsidRDefault="00642373">
            <w:pPr>
              <w:autoSpaceDE w:val="0"/>
              <w:autoSpaceDN w:val="0"/>
              <w:spacing w:after="0" w:line="230" w:lineRule="auto"/>
              <w:ind w:left="39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общеобразовательная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школа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№129"</w:t>
            </w:r>
          </w:p>
        </w:tc>
      </w:tr>
      <w:tr w:rsidR="00E42C81">
        <w:trPr>
          <w:trHeight w:hRule="exact" w:val="116"/>
        </w:trPr>
        <w:tc>
          <w:tcPr>
            <w:tcW w:w="3431" w:type="dxa"/>
            <w:vMerge/>
          </w:tcPr>
          <w:p w:rsidR="00E42C81" w:rsidRDefault="00E42C81"/>
        </w:tc>
        <w:tc>
          <w:tcPr>
            <w:tcW w:w="3431" w:type="dxa"/>
            <w:vMerge/>
          </w:tcPr>
          <w:p w:rsidR="00E42C81" w:rsidRDefault="00E42C81"/>
        </w:tc>
        <w:tc>
          <w:tcPr>
            <w:tcW w:w="3580" w:type="dxa"/>
            <w:vMerge w:val="restart"/>
            <w:tcMar>
              <w:left w:w="0" w:type="dxa"/>
              <w:right w:w="0" w:type="dxa"/>
            </w:tcMar>
          </w:tcPr>
          <w:p w:rsidR="00E42C81" w:rsidRDefault="00642373">
            <w:pPr>
              <w:autoSpaceDE w:val="0"/>
              <w:autoSpaceDN w:val="0"/>
              <w:spacing w:before="2" w:after="0" w:line="230" w:lineRule="auto"/>
              <w:ind w:left="392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______________Гоменюк А.К.</w:t>
            </w:r>
          </w:p>
        </w:tc>
      </w:tr>
      <w:tr w:rsidR="00E42C81">
        <w:trPr>
          <w:trHeight w:hRule="exact" w:val="304"/>
        </w:trPr>
        <w:tc>
          <w:tcPr>
            <w:tcW w:w="3102" w:type="dxa"/>
            <w:tcMar>
              <w:left w:w="0" w:type="dxa"/>
              <w:right w:w="0" w:type="dxa"/>
            </w:tcMar>
          </w:tcPr>
          <w:p w:rsidR="00E42C81" w:rsidRDefault="00642373">
            <w:pPr>
              <w:autoSpaceDE w:val="0"/>
              <w:autoSpaceDN w:val="0"/>
              <w:spacing w:before="78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Протокол №1</w:t>
            </w:r>
          </w:p>
        </w:tc>
        <w:tc>
          <w:tcPr>
            <w:tcW w:w="3540" w:type="dxa"/>
            <w:tcMar>
              <w:left w:w="0" w:type="dxa"/>
              <w:right w:w="0" w:type="dxa"/>
            </w:tcMar>
          </w:tcPr>
          <w:p w:rsidR="00E42C81" w:rsidRDefault="00642373">
            <w:pPr>
              <w:autoSpaceDE w:val="0"/>
              <w:autoSpaceDN w:val="0"/>
              <w:spacing w:before="78" w:after="0" w:line="230" w:lineRule="auto"/>
              <w:ind w:left="416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Протокол №1</w:t>
            </w:r>
          </w:p>
        </w:tc>
        <w:tc>
          <w:tcPr>
            <w:tcW w:w="3431" w:type="dxa"/>
            <w:vMerge/>
          </w:tcPr>
          <w:p w:rsidR="00E42C81" w:rsidRDefault="00E42C81"/>
        </w:tc>
      </w:tr>
      <w:tr w:rsidR="00E42C81">
        <w:trPr>
          <w:trHeight w:hRule="exact" w:val="300"/>
        </w:trPr>
        <w:tc>
          <w:tcPr>
            <w:tcW w:w="3102" w:type="dxa"/>
            <w:vMerge w:val="restart"/>
            <w:tcMar>
              <w:left w:w="0" w:type="dxa"/>
              <w:right w:w="0" w:type="dxa"/>
            </w:tcMar>
          </w:tcPr>
          <w:p w:rsidR="00E42C81" w:rsidRDefault="00642373">
            <w:pPr>
              <w:autoSpaceDE w:val="0"/>
              <w:autoSpaceDN w:val="0"/>
              <w:spacing w:before="194" w:after="0" w:line="230" w:lineRule="auto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от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"30" 08</w:t>
            </w:r>
            <w:r w:rsidR="00DB6EF8"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 xml:space="preserve"> </w:t>
            </w:r>
            <w:r w:rsidR="00DB6EF8"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г.</w:t>
            </w:r>
          </w:p>
        </w:tc>
        <w:tc>
          <w:tcPr>
            <w:tcW w:w="3540" w:type="dxa"/>
            <w:vMerge w:val="restart"/>
            <w:tcMar>
              <w:left w:w="0" w:type="dxa"/>
              <w:right w:w="0" w:type="dxa"/>
            </w:tcMar>
          </w:tcPr>
          <w:p w:rsidR="00E42C81" w:rsidRDefault="00DB6EF8">
            <w:pPr>
              <w:autoSpaceDE w:val="0"/>
              <w:autoSpaceDN w:val="0"/>
              <w:spacing w:before="194" w:after="0" w:line="230" w:lineRule="auto"/>
              <w:ind w:left="41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от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"31" 08  2023</w:t>
            </w:r>
            <w:r w:rsidR="00642373"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г.</w:t>
            </w:r>
          </w:p>
        </w:tc>
        <w:tc>
          <w:tcPr>
            <w:tcW w:w="3580" w:type="dxa"/>
            <w:tcMar>
              <w:left w:w="0" w:type="dxa"/>
              <w:right w:w="0" w:type="dxa"/>
            </w:tcMar>
          </w:tcPr>
          <w:p w:rsidR="00E42C81" w:rsidRPr="00FA5729" w:rsidRDefault="00642373">
            <w:pPr>
              <w:autoSpaceDE w:val="0"/>
              <w:autoSpaceDN w:val="0"/>
              <w:spacing w:after="0" w:line="230" w:lineRule="auto"/>
              <w:ind w:left="392"/>
              <w:rPr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Приказ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№</w:t>
            </w:r>
            <w:r w:rsidR="00FA5729"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 xml:space="preserve"> 136-У</w:t>
            </w:r>
          </w:p>
        </w:tc>
      </w:tr>
      <w:tr w:rsidR="00E42C81">
        <w:trPr>
          <w:trHeight w:hRule="exact" w:val="384"/>
        </w:trPr>
        <w:tc>
          <w:tcPr>
            <w:tcW w:w="3431" w:type="dxa"/>
            <w:vMerge/>
          </w:tcPr>
          <w:p w:rsidR="00E42C81" w:rsidRDefault="00E42C81"/>
        </w:tc>
        <w:tc>
          <w:tcPr>
            <w:tcW w:w="3431" w:type="dxa"/>
            <w:vMerge/>
          </w:tcPr>
          <w:p w:rsidR="00E42C81" w:rsidRDefault="00E42C81"/>
        </w:tc>
        <w:tc>
          <w:tcPr>
            <w:tcW w:w="3580" w:type="dxa"/>
            <w:tcMar>
              <w:left w:w="0" w:type="dxa"/>
              <w:right w:w="0" w:type="dxa"/>
            </w:tcMar>
          </w:tcPr>
          <w:p w:rsidR="00E42C81" w:rsidRDefault="00642373">
            <w:pPr>
              <w:autoSpaceDE w:val="0"/>
              <w:autoSpaceDN w:val="0"/>
              <w:spacing w:before="98" w:after="0" w:line="230" w:lineRule="auto"/>
              <w:ind w:left="39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от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"31" 08</w:t>
            </w:r>
            <w:r w:rsidR="00DB6EF8"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 xml:space="preserve"> </w:t>
            </w:r>
            <w:r w:rsidR="00DB6EF8"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г.</w:t>
            </w:r>
          </w:p>
        </w:tc>
      </w:tr>
    </w:tbl>
    <w:p w:rsidR="00E42C81" w:rsidRDefault="00642373">
      <w:pPr>
        <w:autoSpaceDE w:val="0"/>
        <w:autoSpaceDN w:val="0"/>
        <w:spacing w:before="978" w:after="0" w:line="230" w:lineRule="auto"/>
        <w:ind w:right="3650"/>
        <w:jc w:val="right"/>
      </w:pPr>
      <w:r>
        <w:rPr>
          <w:rFonts w:ascii="Times New Roman" w:eastAsia="Times New Roman" w:hAnsi="Times New Roman"/>
          <w:b/>
          <w:color w:val="000000"/>
          <w:sz w:val="24"/>
        </w:rPr>
        <w:t>РАБОЧАЯ ПРОГРАММА</w:t>
      </w:r>
    </w:p>
    <w:p w:rsidR="00E42C81" w:rsidRDefault="005F11E0">
      <w:pPr>
        <w:autoSpaceDE w:val="0"/>
        <w:autoSpaceDN w:val="0"/>
        <w:spacing w:before="70" w:after="0" w:line="230" w:lineRule="auto"/>
        <w:ind w:right="4422"/>
        <w:jc w:val="right"/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(ID </w:t>
      </w:r>
      <w:r>
        <w:rPr>
          <w:rFonts w:ascii="Times New Roman" w:eastAsia="Times New Roman" w:hAnsi="Times New Roman"/>
          <w:b/>
          <w:color w:val="000000"/>
          <w:sz w:val="24"/>
          <w:lang w:val="ru-RU"/>
        </w:rPr>
        <w:t>2022735</w:t>
      </w:r>
      <w:r w:rsidR="00642373">
        <w:rPr>
          <w:rFonts w:ascii="Times New Roman" w:eastAsia="Times New Roman" w:hAnsi="Times New Roman"/>
          <w:b/>
          <w:color w:val="000000"/>
          <w:sz w:val="24"/>
        </w:rPr>
        <w:t>)</w:t>
      </w:r>
    </w:p>
    <w:p w:rsidR="00E42C81" w:rsidRPr="005F11E0" w:rsidRDefault="00642373">
      <w:pPr>
        <w:autoSpaceDE w:val="0"/>
        <w:autoSpaceDN w:val="0"/>
        <w:spacing w:before="166" w:after="0" w:line="230" w:lineRule="auto"/>
        <w:ind w:right="4206"/>
        <w:jc w:val="right"/>
        <w:rPr>
          <w:lang w:val="ru-RU"/>
        </w:rPr>
      </w:pPr>
      <w:r w:rsidRPr="005F11E0">
        <w:rPr>
          <w:rFonts w:ascii="Times New Roman" w:eastAsia="Times New Roman" w:hAnsi="Times New Roman"/>
          <w:color w:val="000000"/>
          <w:sz w:val="24"/>
          <w:lang w:val="ru-RU"/>
        </w:rPr>
        <w:t>учебного курса</w:t>
      </w:r>
    </w:p>
    <w:p w:rsidR="00E42C81" w:rsidRPr="00DB6EF8" w:rsidRDefault="00DB686D" w:rsidP="00DB686D">
      <w:pPr>
        <w:autoSpaceDE w:val="0"/>
        <w:autoSpaceDN w:val="0"/>
        <w:spacing w:before="70" w:after="0" w:line="230" w:lineRule="auto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                       </w:t>
      </w:r>
      <w:r w:rsidR="00642373" w:rsidRPr="00DB6EF8">
        <w:rPr>
          <w:rFonts w:ascii="Times New Roman" w:eastAsia="Times New Roman" w:hAnsi="Times New Roman"/>
          <w:color w:val="000000"/>
          <w:sz w:val="24"/>
          <w:lang w:val="ru-RU"/>
        </w:rPr>
        <w:t>«Основы духовно-нравственной культуры народов России»</w:t>
      </w:r>
    </w:p>
    <w:p w:rsidR="00E42C81" w:rsidRPr="00FA5729" w:rsidRDefault="00642373">
      <w:pPr>
        <w:autoSpaceDE w:val="0"/>
        <w:autoSpaceDN w:val="0"/>
        <w:spacing w:before="670" w:after="0" w:line="230" w:lineRule="auto"/>
        <w:ind w:right="2736"/>
        <w:jc w:val="right"/>
        <w:rPr>
          <w:lang w:val="ru-RU"/>
        </w:rPr>
      </w:pPr>
      <w:r w:rsidRPr="00FA5729">
        <w:rPr>
          <w:rFonts w:ascii="Times New Roman" w:eastAsia="Times New Roman" w:hAnsi="Times New Roman"/>
          <w:color w:val="000000"/>
          <w:sz w:val="24"/>
          <w:lang w:val="ru-RU"/>
        </w:rPr>
        <w:t>для 5 класса основного общего образования</w:t>
      </w:r>
    </w:p>
    <w:p w:rsidR="00E42C81" w:rsidRPr="00DB6EF8" w:rsidRDefault="00DB6EF8">
      <w:pPr>
        <w:autoSpaceDE w:val="0"/>
        <w:autoSpaceDN w:val="0"/>
        <w:spacing w:before="70" w:after="0" w:line="230" w:lineRule="auto"/>
        <w:ind w:right="3560"/>
        <w:jc w:val="right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на 2023 - </w:t>
      </w:r>
      <w:proofErr w:type="gramStart"/>
      <w:r>
        <w:rPr>
          <w:rFonts w:ascii="Times New Roman" w:eastAsia="Times New Roman" w:hAnsi="Times New Roman"/>
          <w:color w:val="000000"/>
          <w:sz w:val="24"/>
          <w:lang w:val="ru-RU"/>
        </w:rPr>
        <w:t>2024</w:t>
      </w:r>
      <w:r w:rsidR="00642373" w:rsidRPr="00DB6EF8">
        <w:rPr>
          <w:rFonts w:ascii="Times New Roman" w:eastAsia="Times New Roman" w:hAnsi="Times New Roman"/>
          <w:color w:val="000000"/>
          <w:sz w:val="24"/>
          <w:lang w:val="ru-RU"/>
        </w:rPr>
        <w:t xml:space="preserve">  учебный</w:t>
      </w:r>
      <w:proofErr w:type="gramEnd"/>
      <w:r w:rsidR="00642373" w:rsidRPr="00DB6EF8">
        <w:rPr>
          <w:rFonts w:ascii="Times New Roman" w:eastAsia="Times New Roman" w:hAnsi="Times New Roman"/>
          <w:color w:val="000000"/>
          <w:sz w:val="24"/>
          <w:lang w:val="ru-RU"/>
        </w:rPr>
        <w:t xml:space="preserve"> год</w:t>
      </w:r>
    </w:p>
    <w:p w:rsidR="00E42C81" w:rsidRPr="00DB6EF8" w:rsidRDefault="00642373">
      <w:pPr>
        <w:autoSpaceDE w:val="0"/>
        <w:autoSpaceDN w:val="0"/>
        <w:spacing w:before="2112" w:after="0" w:line="230" w:lineRule="auto"/>
        <w:ind w:right="32"/>
        <w:jc w:val="right"/>
        <w:rPr>
          <w:lang w:val="ru-RU"/>
        </w:rPr>
      </w:pPr>
      <w:r w:rsidRPr="00DB6EF8">
        <w:rPr>
          <w:rFonts w:ascii="Times New Roman" w:eastAsia="Times New Roman" w:hAnsi="Times New Roman"/>
          <w:color w:val="000000"/>
          <w:sz w:val="24"/>
          <w:lang w:val="ru-RU"/>
        </w:rPr>
        <w:t>Составитель: Черепанова Елена Васильевна</w:t>
      </w:r>
    </w:p>
    <w:p w:rsidR="00E42C81" w:rsidRPr="00DB6EF8" w:rsidRDefault="00642373">
      <w:pPr>
        <w:autoSpaceDE w:val="0"/>
        <w:autoSpaceDN w:val="0"/>
        <w:spacing w:before="70" w:after="0" w:line="230" w:lineRule="auto"/>
        <w:ind w:right="20"/>
        <w:jc w:val="right"/>
        <w:rPr>
          <w:lang w:val="ru-RU"/>
        </w:rPr>
      </w:pPr>
      <w:r w:rsidRPr="00DB6EF8">
        <w:rPr>
          <w:rFonts w:ascii="Times New Roman" w:eastAsia="Times New Roman" w:hAnsi="Times New Roman"/>
          <w:color w:val="000000"/>
          <w:sz w:val="24"/>
          <w:lang w:val="ru-RU"/>
        </w:rPr>
        <w:t>учитель музыки</w:t>
      </w:r>
    </w:p>
    <w:p w:rsidR="00E42C81" w:rsidRPr="00DB6EF8" w:rsidRDefault="00E42C81">
      <w:pPr>
        <w:rPr>
          <w:lang w:val="ru-RU"/>
        </w:rPr>
      </w:pPr>
    </w:p>
    <w:p w:rsidR="00DB6EF8" w:rsidRDefault="00DB6EF8">
      <w:pPr>
        <w:rPr>
          <w:lang w:val="ru-RU"/>
        </w:rPr>
      </w:pPr>
    </w:p>
    <w:p w:rsidR="00DB6EF8" w:rsidRDefault="00DB6EF8">
      <w:pPr>
        <w:rPr>
          <w:lang w:val="ru-RU"/>
        </w:rPr>
      </w:pPr>
    </w:p>
    <w:p w:rsidR="00E42C81" w:rsidRPr="00DB6EF8" w:rsidRDefault="00DB6EF8">
      <w:pPr>
        <w:autoSpaceDE w:val="0"/>
        <w:autoSpaceDN w:val="0"/>
        <w:spacing w:after="0" w:line="230" w:lineRule="auto"/>
        <w:ind w:right="3798"/>
        <w:jc w:val="right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г. Омск 2023</w:t>
      </w:r>
    </w:p>
    <w:p w:rsidR="00E42C81" w:rsidRPr="00DB6EF8" w:rsidRDefault="00E42C81">
      <w:pPr>
        <w:rPr>
          <w:lang w:val="ru-RU"/>
        </w:rPr>
        <w:sectPr w:rsidR="00E42C81" w:rsidRPr="00DB6EF8">
          <w:pgSz w:w="11900" w:h="16840"/>
          <w:pgMar w:top="298" w:right="1440" w:bottom="1440" w:left="1440" w:header="720" w:footer="720" w:gutter="0"/>
          <w:cols w:space="720" w:equalWidth="0">
            <w:col w:w="9020" w:space="0"/>
          </w:cols>
          <w:docGrid w:linePitch="360"/>
        </w:sectPr>
      </w:pPr>
    </w:p>
    <w:p w:rsidR="00E42C81" w:rsidRPr="00DB6EF8" w:rsidRDefault="00E42C81">
      <w:pPr>
        <w:autoSpaceDE w:val="0"/>
        <w:autoSpaceDN w:val="0"/>
        <w:spacing w:after="78" w:line="220" w:lineRule="exact"/>
        <w:rPr>
          <w:lang w:val="ru-RU"/>
        </w:rPr>
      </w:pPr>
    </w:p>
    <w:p w:rsidR="00E42C81" w:rsidRPr="00DB6EF8" w:rsidRDefault="00642373">
      <w:pPr>
        <w:autoSpaceDE w:val="0"/>
        <w:autoSpaceDN w:val="0"/>
        <w:spacing w:after="0" w:line="230" w:lineRule="auto"/>
        <w:rPr>
          <w:lang w:val="ru-RU"/>
        </w:rPr>
      </w:pPr>
      <w:r w:rsidRPr="00DB6EF8">
        <w:rPr>
          <w:rFonts w:ascii="Times New Roman" w:eastAsia="Times New Roman" w:hAnsi="Times New Roman"/>
          <w:b/>
          <w:color w:val="000000"/>
          <w:sz w:val="24"/>
          <w:lang w:val="ru-RU"/>
        </w:rPr>
        <w:t>ПОЯСНИТЕЛЬНАЯ ЗАПИСКА</w:t>
      </w:r>
    </w:p>
    <w:p w:rsidR="00E42C81" w:rsidRPr="00DB6EF8" w:rsidRDefault="00642373">
      <w:pPr>
        <w:autoSpaceDE w:val="0"/>
        <w:autoSpaceDN w:val="0"/>
        <w:spacing w:before="346" w:after="0" w:line="262" w:lineRule="auto"/>
        <w:rPr>
          <w:lang w:val="ru-RU"/>
        </w:rPr>
      </w:pPr>
      <w:r w:rsidRPr="00DB6EF8">
        <w:rPr>
          <w:rFonts w:ascii="Times New Roman" w:eastAsia="Times New Roman" w:hAnsi="Times New Roman"/>
          <w:b/>
          <w:color w:val="000000"/>
          <w:sz w:val="24"/>
          <w:lang w:val="ru-RU"/>
        </w:rPr>
        <w:t>ОБЩАЯ ХАРАКТЕРИСТИКА УЧЕБНОГО КУРСА «ОСНОВЫ ДУХОВНО-НРАВСТВЕННОЙ КУЛЬТУРЫ НАРОДОВ РОССИИ»</w:t>
      </w:r>
    </w:p>
    <w:p w:rsidR="00E42C81" w:rsidRPr="00DB6EF8" w:rsidRDefault="00642373">
      <w:pPr>
        <w:tabs>
          <w:tab w:val="left" w:pos="180"/>
        </w:tabs>
        <w:autoSpaceDE w:val="0"/>
        <w:autoSpaceDN w:val="0"/>
        <w:spacing w:before="166" w:after="0" w:line="286" w:lineRule="auto"/>
        <w:ind w:right="144"/>
        <w:rPr>
          <w:lang w:val="ru-RU"/>
        </w:rPr>
      </w:pPr>
      <w:r w:rsidRPr="00DB6EF8">
        <w:rPr>
          <w:lang w:val="ru-RU"/>
        </w:rPr>
        <w:tab/>
      </w:r>
      <w:r w:rsidRPr="00DB6EF8">
        <w:rPr>
          <w:rFonts w:ascii="Times New Roman" w:eastAsia="Times New Roman" w:hAnsi="Times New Roman"/>
          <w:color w:val="000000"/>
          <w:sz w:val="24"/>
          <w:lang w:val="ru-RU"/>
        </w:rPr>
        <w:t xml:space="preserve">Программа по предметной области «Основы духовно-нравственной культуры народов России»(далее  — ОДНКНР) для 5 классов образовательных организаций составлена в соответствии с: </w:t>
      </w:r>
      <w:r w:rsidRPr="00DB6EF8">
        <w:rPr>
          <w:lang w:val="ru-RU"/>
        </w:rPr>
        <w:tab/>
      </w:r>
      <w:r w:rsidRPr="00DB6EF8">
        <w:rPr>
          <w:rFonts w:ascii="Times New Roman" w:eastAsia="Times New Roman" w:hAnsi="Times New Roman"/>
          <w:color w:val="000000"/>
          <w:sz w:val="24"/>
          <w:lang w:val="ru-RU"/>
        </w:rPr>
        <w:t xml:space="preserve">требованиями Федерального государственного образовательного стандарта основного общего образования (ФГОС ООО) (утверждён приказом  Министерства просвещения Российской Федерации от 31 мая 2021 г. № 287); </w:t>
      </w:r>
      <w:r w:rsidRPr="00DB6EF8">
        <w:rPr>
          <w:lang w:val="ru-RU"/>
        </w:rPr>
        <w:br/>
      </w:r>
      <w:r w:rsidRPr="00DB6EF8">
        <w:rPr>
          <w:lang w:val="ru-RU"/>
        </w:rPr>
        <w:tab/>
      </w:r>
      <w:r w:rsidRPr="00DB6EF8">
        <w:rPr>
          <w:rFonts w:ascii="Times New Roman" w:eastAsia="Times New Roman" w:hAnsi="Times New Roman"/>
          <w:color w:val="000000"/>
          <w:sz w:val="24"/>
          <w:lang w:val="ru-RU"/>
        </w:rPr>
        <w:t xml:space="preserve">требованиями к результатам освоения программы основного общего образования (личностным, </w:t>
      </w:r>
      <w:proofErr w:type="spellStart"/>
      <w:r w:rsidRPr="00DB6EF8">
        <w:rPr>
          <w:rFonts w:ascii="Times New Roman" w:eastAsia="Times New Roman" w:hAnsi="Times New Roman"/>
          <w:color w:val="000000"/>
          <w:sz w:val="24"/>
          <w:lang w:val="ru-RU"/>
        </w:rPr>
        <w:t>метапредметным</w:t>
      </w:r>
      <w:proofErr w:type="spellEnd"/>
      <w:r w:rsidRPr="00DB6EF8">
        <w:rPr>
          <w:rFonts w:ascii="Times New Roman" w:eastAsia="Times New Roman" w:hAnsi="Times New Roman"/>
          <w:color w:val="000000"/>
          <w:sz w:val="24"/>
          <w:lang w:val="ru-RU"/>
        </w:rPr>
        <w:t xml:space="preserve">, предметным); </w:t>
      </w:r>
      <w:r w:rsidRPr="00DB6EF8">
        <w:rPr>
          <w:lang w:val="ru-RU"/>
        </w:rPr>
        <w:br/>
      </w:r>
      <w:r w:rsidRPr="00DB6EF8">
        <w:rPr>
          <w:lang w:val="ru-RU"/>
        </w:rPr>
        <w:tab/>
      </w:r>
      <w:r w:rsidRPr="00DB6EF8">
        <w:rPr>
          <w:rFonts w:ascii="Times New Roman" w:eastAsia="Times New Roman" w:hAnsi="Times New Roman"/>
          <w:color w:val="000000"/>
          <w:sz w:val="24"/>
          <w:lang w:val="ru-RU"/>
        </w:rPr>
        <w:t>основными подходами к развитию и формированию универсальных учебных действий (УУД) для основного общего образования.</w:t>
      </w:r>
    </w:p>
    <w:p w:rsidR="00E42C81" w:rsidRPr="00DB6EF8" w:rsidRDefault="00642373">
      <w:pPr>
        <w:autoSpaceDE w:val="0"/>
        <w:autoSpaceDN w:val="0"/>
        <w:spacing w:before="70" w:after="0" w:line="286" w:lineRule="auto"/>
        <w:ind w:right="144" w:firstLine="180"/>
        <w:rPr>
          <w:lang w:val="ru-RU"/>
        </w:rPr>
      </w:pPr>
      <w:r w:rsidRPr="00DB6EF8">
        <w:rPr>
          <w:rFonts w:ascii="Times New Roman" w:eastAsia="Times New Roman" w:hAnsi="Times New Roman"/>
          <w:color w:val="000000"/>
          <w:sz w:val="24"/>
          <w:lang w:val="ru-RU"/>
        </w:rPr>
        <w:t xml:space="preserve">В программе по данному курсу соблюдается преемственность с Федеральным государственным образовательным стандартом начального общего образования, а также учитываются возрастные и психологические особенности обучающихся на ступени основного общего образования, </w:t>
      </w:r>
      <w:r w:rsidRPr="00DB6EF8">
        <w:rPr>
          <w:lang w:val="ru-RU"/>
        </w:rPr>
        <w:br/>
      </w:r>
      <w:r w:rsidRPr="00DB6EF8">
        <w:rPr>
          <w:rFonts w:ascii="Times New Roman" w:eastAsia="Times New Roman" w:hAnsi="Times New Roman"/>
          <w:color w:val="000000"/>
          <w:sz w:val="24"/>
          <w:lang w:val="ru-RU"/>
        </w:rPr>
        <w:t xml:space="preserve">необходимость формирования </w:t>
      </w:r>
      <w:proofErr w:type="spellStart"/>
      <w:r w:rsidRPr="00DB6EF8">
        <w:rPr>
          <w:rFonts w:ascii="Times New Roman" w:eastAsia="Times New Roman" w:hAnsi="Times New Roman"/>
          <w:color w:val="000000"/>
          <w:sz w:val="24"/>
          <w:lang w:val="ru-RU"/>
        </w:rPr>
        <w:t>межпредметных</w:t>
      </w:r>
      <w:proofErr w:type="spellEnd"/>
      <w:r w:rsidRPr="00DB6EF8">
        <w:rPr>
          <w:rFonts w:ascii="Times New Roman" w:eastAsia="Times New Roman" w:hAnsi="Times New Roman"/>
          <w:color w:val="000000"/>
          <w:sz w:val="24"/>
          <w:lang w:val="ru-RU"/>
        </w:rPr>
        <w:t xml:space="preserve"> связей. Также в программе учитывается, что данная дисциплина носит культурологический и воспитательный характер, что позволяет утверждать, что именно духовно-нравственное развитие обучающихся в духе общероссийской гражданской идентичности на основе традиционных российских духовно-нравственных ценностей — важнейший результат обучения ОДНКНР.</w:t>
      </w:r>
    </w:p>
    <w:p w:rsidR="00E42C81" w:rsidRPr="00DB6EF8" w:rsidRDefault="00642373">
      <w:pPr>
        <w:autoSpaceDE w:val="0"/>
        <w:autoSpaceDN w:val="0"/>
        <w:spacing w:before="70" w:after="0"/>
        <w:ind w:right="720" w:firstLine="180"/>
        <w:rPr>
          <w:lang w:val="ru-RU"/>
        </w:rPr>
      </w:pPr>
      <w:r w:rsidRPr="00DB6EF8">
        <w:rPr>
          <w:rFonts w:ascii="Times New Roman" w:eastAsia="Times New Roman" w:hAnsi="Times New Roman"/>
          <w:color w:val="000000"/>
          <w:sz w:val="24"/>
          <w:lang w:val="ru-RU"/>
        </w:rPr>
        <w:t xml:space="preserve">Сохранение традиционных российских духовно-нравственных ценностей как значимой части культурного и исторического наследия народов </w:t>
      </w:r>
      <w:proofErr w:type="gramStart"/>
      <w:r w:rsidRPr="00DB6EF8">
        <w:rPr>
          <w:rFonts w:ascii="Times New Roman" w:eastAsia="Times New Roman" w:hAnsi="Times New Roman"/>
          <w:color w:val="000000"/>
          <w:sz w:val="24"/>
          <w:lang w:val="ru-RU"/>
        </w:rPr>
        <w:t>России  —</w:t>
      </w:r>
      <w:proofErr w:type="gramEnd"/>
      <w:r w:rsidRPr="00DB6EF8">
        <w:rPr>
          <w:rFonts w:ascii="Times New Roman" w:eastAsia="Times New Roman" w:hAnsi="Times New Roman"/>
          <w:color w:val="000000"/>
          <w:sz w:val="24"/>
          <w:lang w:val="ru-RU"/>
        </w:rPr>
        <w:t xml:space="preserve"> один из ключевых национальных приоритетов Российской Федерации, способствующих дальнейшей </w:t>
      </w:r>
      <w:proofErr w:type="spellStart"/>
      <w:r w:rsidRPr="00DB6EF8">
        <w:rPr>
          <w:rFonts w:ascii="Times New Roman" w:eastAsia="Times New Roman" w:hAnsi="Times New Roman"/>
          <w:color w:val="000000"/>
          <w:sz w:val="24"/>
          <w:lang w:val="ru-RU"/>
        </w:rPr>
        <w:t>гуманизации</w:t>
      </w:r>
      <w:proofErr w:type="spellEnd"/>
      <w:r w:rsidRPr="00DB6EF8">
        <w:rPr>
          <w:rFonts w:ascii="Times New Roman" w:eastAsia="Times New Roman" w:hAnsi="Times New Roman"/>
          <w:color w:val="000000"/>
          <w:sz w:val="24"/>
          <w:lang w:val="ru-RU"/>
        </w:rPr>
        <w:t xml:space="preserve"> и развитию российского общества, формированию гражданской идентичности у подрастающих поколений.</w:t>
      </w:r>
    </w:p>
    <w:p w:rsidR="00E42C81" w:rsidRPr="00DB6EF8" w:rsidRDefault="00642373">
      <w:pPr>
        <w:autoSpaceDE w:val="0"/>
        <w:autoSpaceDN w:val="0"/>
        <w:spacing w:before="70" w:after="0" w:line="286" w:lineRule="auto"/>
        <w:ind w:firstLine="180"/>
        <w:rPr>
          <w:lang w:val="ru-RU"/>
        </w:rPr>
      </w:pPr>
      <w:r w:rsidRPr="00DB6EF8">
        <w:rPr>
          <w:rFonts w:ascii="Times New Roman" w:eastAsia="Times New Roman" w:hAnsi="Times New Roman"/>
          <w:color w:val="000000"/>
          <w:sz w:val="24"/>
          <w:lang w:val="ru-RU"/>
        </w:rPr>
        <w:t xml:space="preserve">Согласно Стратегии национальной безопасности Российской Федерации (утверждена указом Президента Российской Федерации от 2  июля 2021 г. № 400, пункт 91), к традиционным российским духовно-нравственным ценностям относятся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</w:t>
      </w:r>
      <w:r w:rsidRPr="00DB6EF8">
        <w:rPr>
          <w:lang w:val="ru-RU"/>
        </w:rPr>
        <w:br/>
      </w:r>
      <w:r w:rsidRPr="00DB6EF8">
        <w:rPr>
          <w:rFonts w:ascii="Times New Roman" w:eastAsia="Times New Roman" w:hAnsi="Times New Roman"/>
          <w:color w:val="000000"/>
          <w:sz w:val="24"/>
          <w:lang w:val="ru-RU"/>
        </w:rPr>
        <w:t xml:space="preserve">историческая память и преемственность поколений, единство народов России. Именно традиционные российские духовно-нравственные ценности объединяют Россию как многонациональное и </w:t>
      </w:r>
      <w:r w:rsidRPr="00DB6EF8">
        <w:rPr>
          <w:lang w:val="ru-RU"/>
        </w:rPr>
        <w:br/>
      </w:r>
      <w:r w:rsidRPr="00DB6EF8">
        <w:rPr>
          <w:rFonts w:ascii="Times New Roman" w:eastAsia="Times New Roman" w:hAnsi="Times New Roman"/>
          <w:color w:val="000000"/>
          <w:sz w:val="24"/>
          <w:lang w:val="ru-RU"/>
        </w:rPr>
        <w:t>многоконфессиональное государство, лежат в основе представлений о гражданской идентичности как ключевом ориентире духовно-нравственного развития обучающихся.</w:t>
      </w:r>
    </w:p>
    <w:p w:rsidR="00E42C81" w:rsidRPr="00DB6EF8" w:rsidRDefault="00642373">
      <w:pPr>
        <w:autoSpaceDE w:val="0"/>
        <w:autoSpaceDN w:val="0"/>
        <w:spacing w:before="70" w:after="0"/>
        <w:ind w:firstLine="180"/>
        <w:rPr>
          <w:lang w:val="ru-RU"/>
        </w:rPr>
      </w:pPr>
      <w:r w:rsidRPr="00DB6EF8">
        <w:rPr>
          <w:rFonts w:ascii="Times New Roman" w:eastAsia="Times New Roman" w:hAnsi="Times New Roman"/>
          <w:color w:val="000000"/>
          <w:sz w:val="24"/>
          <w:lang w:val="ru-RU"/>
        </w:rPr>
        <w:t xml:space="preserve">Центральная идея гражданской идентичности — образ будущего нашей страны, который </w:t>
      </w:r>
      <w:r w:rsidRPr="00DB6EF8">
        <w:rPr>
          <w:lang w:val="ru-RU"/>
        </w:rPr>
        <w:br/>
      </w:r>
      <w:r w:rsidRPr="00DB6EF8">
        <w:rPr>
          <w:rFonts w:ascii="Times New Roman" w:eastAsia="Times New Roman" w:hAnsi="Times New Roman"/>
          <w:color w:val="000000"/>
          <w:sz w:val="24"/>
          <w:lang w:val="ru-RU"/>
        </w:rPr>
        <w:t xml:space="preserve">формируется с учётом национальных и стратегических приоритетов российского общества, </w:t>
      </w:r>
      <w:r w:rsidRPr="00DB6EF8">
        <w:rPr>
          <w:lang w:val="ru-RU"/>
        </w:rPr>
        <w:br/>
      </w:r>
      <w:r w:rsidRPr="00DB6EF8">
        <w:rPr>
          <w:rFonts w:ascii="Times New Roman" w:eastAsia="Times New Roman" w:hAnsi="Times New Roman"/>
          <w:color w:val="000000"/>
          <w:sz w:val="24"/>
          <w:lang w:val="ru-RU"/>
        </w:rPr>
        <w:t>культурно-исторических традиций всех народов России, духовно-нравственных ценностей, присущих ей на протяжении всей её истории.</w:t>
      </w:r>
    </w:p>
    <w:p w:rsidR="00E42C81" w:rsidRPr="00DB6EF8" w:rsidRDefault="00642373">
      <w:pPr>
        <w:autoSpaceDE w:val="0"/>
        <w:autoSpaceDN w:val="0"/>
        <w:spacing w:before="70" w:after="0" w:line="283" w:lineRule="auto"/>
        <w:ind w:right="432" w:firstLine="180"/>
        <w:rPr>
          <w:lang w:val="ru-RU"/>
        </w:rPr>
      </w:pPr>
      <w:r w:rsidRPr="00DB6EF8">
        <w:rPr>
          <w:rFonts w:ascii="Times New Roman" w:eastAsia="Times New Roman" w:hAnsi="Times New Roman"/>
          <w:color w:val="000000"/>
          <w:sz w:val="24"/>
          <w:lang w:val="ru-RU"/>
        </w:rPr>
        <w:t>В  процессе изучения курса ОДНКНР школьники получают возможность систематизировать, расширять и углублять полученные в рамках общественно-научных дисциплин знания и представления о структуре и закономерностях развития социума, о прошлом и настоящем родной страны, находить в истории российского общества существенные связи с традиционной духовно-нравственной культурой России, определять свою идентичность как члена семьи, школьного коллектива, региональной общности, гражданина страны с опорой на традиционные духовно-нравственные ценности.</w:t>
      </w:r>
    </w:p>
    <w:p w:rsidR="00E42C81" w:rsidRPr="00DB6EF8" w:rsidRDefault="00E42C81">
      <w:pPr>
        <w:rPr>
          <w:lang w:val="ru-RU"/>
        </w:rPr>
        <w:sectPr w:rsidR="00E42C81" w:rsidRPr="00DB6EF8">
          <w:pgSz w:w="11900" w:h="16840"/>
          <w:pgMar w:top="298" w:right="650" w:bottom="41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E42C81" w:rsidRPr="00DB6EF8" w:rsidRDefault="00E42C81">
      <w:pPr>
        <w:autoSpaceDE w:val="0"/>
        <w:autoSpaceDN w:val="0"/>
        <w:spacing w:after="78" w:line="220" w:lineRule="exact"/>
        <w:rPr>
          <w:lang w:val="ru-RU"/>
        </w:rPr>
      </w:pPr>
    </w:p>
    <w:p w:rsidR="00E42C81" w:rsidRPr="00DB6EF8" w:rsidRDefault="00642373">
      <w:pPr>
        <w:autoSpaceDE w:val="0"/>
        <w:autoSpaceDN w:val="0"/>
        <w:spacing w:after="0" w:line="271" w:lineRule="auto"/>
        <w:ind w:firstLine="180"/>
        <w:rPr>
          <w:lang w:val="ru-RU"/>
        </w:rPr>
      </w:pPr>
      <w:r w:rsidRPr="00DB6EF8">
        <w:rPr>
          <w:rFonts w:ascii="Times New Roman" w:eastAsia="Times New Roman" w:hAnsi="Times New Roman"/>
          <w:color w:val="000000"/>
          <w:sz w:val="24"/>
          <w:lang w:val="ru-RU"/>
        </w:rPr>
        <w:t xml:space="preserve">Не менее важно отметить, что данный курс формируется и преподаётся в соответствии с </w:t>
      </w:r>
      <w:r w:rsidRPr="00DB6EF8">
        <w:rPr>
          <w:lang w:val="ru-RU"/>
        </w:rPr>
        <w:br/>
      </w:r>
      <w:r w:rsidRPr="00DB6EF8">
        <w:rPr>
          <w:rFonts w:ascii="Times New Roman" w:eastAsia="Times New Roman" w:hAnsi="Times New Roman"/>
          <w:color w:val="000000"/>
          <w:sz w:val="24"/>
          <w:lang w:val="ru-RU"/>
        </w:rPr>
        <w:t xml:space="preserve">принципами </w:t>
      </w:r>
      <w:proofErr w:type="spellStart"/>
      <w:r w:rsidRPr="00DB6EF8">
        <w:rPr>
          <w:rFonts w:ascii="Times New Roman" w:eastAsia="Times New Roman" w:hAnsi="Times New Roman"/>
          <w:color w:val="000000"/>
          <w:sz w:val="24"/>
          <w:lang w:val="ru-RU"/>
        </w:rPr>
        <w:t>культурологичности</w:t>
      </w:r>
      <w:proofErr w:type="spellEnd"/>
      <w:r w:rsidRPr="00DB6EF8">
        <w:rPr>
          <w:rFonts w:ascii="Times New Roman" w:eastAsia="Times New Roman" w:hAnsi="Times New Roman"/>
          <w:color w:val="000000"/>
          <w:sz w:val="24"/>
          <w:lang w:val="ru-RU"/>
        </w:rPr>
        <w:t xml:space="preserve"> и </w:t>
      </w:r>
      <w:proofErr w:type="spellStart"/>
      <w:r w:rsidRPr="00DB6EF8">
        <w:rPr>
          <w:rFonts w:ascii="Times New Roman" w:eastAsia="Times New Roman" w:hAnsi="Times New Roman"/>
          <w:color w:val="000000"/>
          <w:sz w:val="24"/>
          <w:lang w:val="ru-RU"/>
        </w:rPr>
        <w:t>культуросообразности</w:t>
      </w:r>
      <w:proofErr w:type="spellEnd"/>
      <w:r w:rsidRPr="00DB6EF8">
        <w:rPr>
          <w:rFonts w:ascii="Times New Roman" w:eastAsia="Times New Roman" w:hAnsi="Times New Roman"/>
          <w:color w:val="000000"/>
          <w:sz w:val="24"/>
          <w:lang w:val="ru-RU"/>
        </w:rPr>
        <w:t>, научности содержания и подхода к отбору информации, соответствия требованиям возрастной педагогики и психологии.</w:t>
      </w:r>
    </w:p>
    <w:p w:rsidR="00E42C81" w:rsidRPr="00DB6EF8" w:rsidRDefault="00642373">
      <w:pPr>
        <w:autoSpaceDE w:val="0"/>
        <w:autoSpaceDN w:val="0"/>
        <w:spacing w:before="70" w:after="0" w:line="281" w:lineRule="auto"/>
        <w:ind w:right="288" w:firstLine="180"/>
        <w:rPr>
          <w:lang w:val="ru-RU"/>
        </w:rPr>
      </w:pPr>
      <w:r w:rsidRPr="00DB6EF8">
        <w:rPr>
          <w:rFonts w:ascii="Times New Roman" w:eastAsia="Times New Roman" w:hAnsi="Times New Roman"/>
          <w:color w:val="000000"/>
          <w:sz w:val="24"/>
          <w:lang w:val="ru-RU"/>
        </w:rPr>
        <w:t xml:space="preserve">В процессе </w:t>
      </w:r>
      <w:proofErr w:type="gramStart"/>
      <w:r w:rsidRPr="00DB6EF8">
        <w:rPr>
          <w:rFonts w:ascii="Times New Roman" w:eastAsia="Times New Roman" w:hAnsi="Times New Roman"/>
          <w:color w:val="000000"/>
          <w:sz w:val="24"/>
          <w:lang w:val="ru-RU"/>
        </w:rPr>
        <w:t>изучения курса</w:t>
      </w:r>
      <w:proofErr w:type="gramEnd"/>
      <w:r w:rsidRPr="00DB6EF8">
        <w:rPr>
          <w:rFonts w:ascii="Times New Roman" w:eastAsia="Times New Roman" w:hAnsi="Times New Roman"/>
          <w:color w:val="000000"/>
          <w:sz w:val="24"/>
          <w:lang w:val="ru-RU"/>
        </w:rPr>
        <w:t xml:space="preserve"> обучающиеся получают представление о существенных взаимосвязях между материальной и духовной культурой, обусловленности культурных реалий современного общества его духовно-нравственным обликом. Изучаются основные компоненты культуры, её специфические инструменты </w:t>
      </w:r>
      <w:proofErr w:type="spellStart"/>
      <w:r w:rsidRPr="00DB6EF8">
        <w:rPr>
          <w:rFonts w:ascii="Times New Roman" w:eastAsia="Times New Roman" w:hAnsi="Times New Roman"/>
          <w:color w:val="000000"/>
          <w:sz w:val="24"/>
          <w:lang w:val="ru-RU"/>
        </w:rPr>
        <w:t>самопрезентации</w:t>
      </w:r>
      <w:proofErr w:type="spellEnd"/>
      <w:r w:rsidRPr="00DB6EF8">
        <w:rPr>
          <w:rFonts w:ascii="Times New Roman" w:eastAsia="Times New Roman" w:hAnsi="Times New Roman"/>
          <w:color w:val="000000"/>
          <w:sz w:val="24"/>
          <w:lang w:val="ru-RU"/>
        </w:rPr>
        <w:t>, исторические и современные особенности духовно-нравственного развития народов России.</w:t>
      </w:r>
    </w:p>
    <w:p w:rsidR="00E42C81" w:rsidRPr="00DB6EF8" w:rsidRDefault="00642373">
      <w:pPr>
        <w:autoSpaceDE w:val="0"/>
        <w:autoSpaceDN w:val="0"/>
        <w:spacing w:before="70" w:after="0" w:line="271" w:lineRule="auto"/>
        <w:ind w:right="144" w:firstLine="180"/>
        <w:rPr>
          <w:lang w:val="ru-RU"/>
        </w:rPr>
      </w:pPr>
      <w:r w:rsidRPr="00DB6EF8">
        <w:rPr>
          <w:rFonts w:ascii="Times New Roman" w:eastAsia="Times New Roman" w:hAnsi="Times New Roman"/>
          <w:color w:val="000000"/>
          <w:sz w:val="24"/>
          <w:lang w:val="ru-RU"/>
        </w:rPr>
        <w:t>Содержание курса направлено на формирование нравственного идеала, гражданской идентичности личности обучающегося и воспитание патриотических чувств к Родине (осознание себя как гражданина своего Отечества), формирование исторической памяти.</w:t>
      </w:r>
    </w:p>
    <w:p w:rsidR="00E42C81" w:rsidRPr="00DB6EF8" w:rsidRDefault="00642373">
      <w:pPr>
        <w:autoSpaceDE w:val="0"/>
        <w:autoSpaceDN w:val="0"/>
        <w:spacing w:before="72" w:after="0" w:line="281" w:lineRule="auto"/>
        <w:ind w:firstLine="180"/>
        <w:rPr>
          <w:lang w:val="ru-RU"/>
        </w:rPr>
      </w:pPr>
      <w:r w:rsidRPr="00DB6EF8">
        <w:rPr>
          <w:rFonts w:ascii="Times New Roman" w:eastAsia="Times New Roman" w:hAnsi="Times New Roman"/>
          <w:color w:val="000000"/>
          <w:sz w:val="24"/>
          <w:lang w:val="ru-RU"/>
        </w:rPr>
        <w:t xml:space="preserve">Материал курса представлен через актуализацию макроуровня (Россия в целом как </w:t>
      </w:r>
      <w:r w:rsidRPr="00DB6EF8">
        <w:rPr>
          <w:lang w:val="ru-RU"/>
        </w:rPr>
        <w:br/>
      </w:r>
      <w:r w:rsidRPr="00DB6EF8">
        <w:rPr>
          <w:rFonts w:ascii="Times New Roman" w:eastAsia="Times New Roman" w:hAnsi="Times New Roman"/>
          <w:color w:val="000000"/>
          <w:sz w:val="24"/>
          <w:lang w:val="ru-RU"/>
        </w:rPr>
        <w:t xml:space="preserve">многонациональное, </w:t>
      </w:r>
      <w:proofErr w:type="spellStart"/>
      <w:r w:rsidRPr="00DB6EF8">
        <w:rPr>
          <w:rFonts w:ascii="Times New Roman" w:eastAsia="Times New Roman" w:hAnsi="Times New Roman"/>
          <w:color w:val="000000"/>
          <w:sz w:val="24"/>
          <w:lang w:val="ru-RU"/>
        </w:rPr>
        <w:t>поликонфессиональное</w:t>
      </w:r>
      <w:proofErr w:type="spellEnd"/>
      <w:r w:rsidRPr="00DB6EF8">
        <w:rPr>
          <w:rFonts w:ascii="Times New Roman" w:eastAsia="Times New Roman" w:hAnsi="Times New Roman"/>
          <w:color w:val="000000"/>
          <w:sz w:val="24"/>
          <w:lang w:val="ru-RU"/>
        </w:rPr>
        <w:t xml:space="preserve"> государство, с едиными для всех законами, </w:t>
      </w:r>
      <w:r w:rsidRPr="00DB6EF8">
        <w:rPr>
          <w:lang w:val="ru-RU"/>
        </w:rPr>
        <w:br/>
      </w:r>
      <w:r w:rsidRPr="00DB6EF8">
        <w:rPr>
          <w:rFonts w:ascii="Times New Roman" w:eastAsia="Times New Roman" w:hAnsi="Times New Roman"/>
          <w:color w:val="000000"/>
          <w:sz w:val="24"/>
          <w:lang w:val="ru-RU"/>
        </w:rPr>
        <w:t>общероссийскими духовно-нравственными и культурными ценностями) на микроуровне (собственная идентичность, осознанная как часть малой Родины, семьи и семейных традиций, этнической и религиозной истории, к которой принадлежит обучающийся как личность).</w:t>
      </w:r>
    </w:p>
    <w:p w:rsidR="00E42C81" w:rsidRPr="00DB6EF8" w:rsidRDefault="00642373">
      <w:pPr>
        <w:autoSpaceDE w:val="0"/>
        <w:autoSpaceDN w:val="0"/>
        <w:spacing w:before="70" w:after="0" w:line="271" w:lineRule="auto"/>
        <w:ind w:right="288" w:firstLine="180"/>
        <w:rPr>
          <w:lang w:val="ru-RU"/>
        </w:rPr>
      </w:pPr>
      <w:r w:rsidRPr="00DB6EF8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Принцип </w:t>
      </w:r>
      <w:proofErr w:type="spellStart"/>
      <w:r w:rsidRPr="00DB6EF8">
        <w:rPr>
          <w:rFonts w:ascii="Times New Roman" w:eastAsia="Times New Roman" w:hAnsi="Times New Roman"/>
          <w:i/>
          <w:color w:val="000000"/>
          <w:sz w:val="24"/>
          <w:lang w:val="ru-RU"/>
        </w:rPr>
        <w:t>культурологичности</w:t>
      </w:r>
      <w:proofErr w:type="spellEnd"/>
      <w:r w:rsidRPr="00DB6EF8">
        <w:rPr>
          <w:rFonts w:ascii="Times New Roman" w:eastAsia="Times New Roman" w:hAnsi="Times New Roman"/>
          <w:color w:val="000000"/>
          <w:sz w:val="24"/>
          <w:lang w:val="ru-RU"/>
        </w:rPr>
        <w:t xml:space="preserve"> в преподавании означает важность культурологического, а не конфессионального подхода, отсутствие культурной, этнической, религиозной ангажированности в содержании предмета и его смысловых акцентах.</w:t>
      </w:r>
    </w:p>
    <w:p w:rsidR="00E42C81" w:rsidRPr="00DB6EF8" w:rsidRDefault="00642373">
      <w:pPr>
        <w:autoSpaceDE w:val="0"/>
        <w:autoSpaceDN w:val="0"/>
        <w:spacing w:before="70" w:after="0"/>
        <w:ind w:firstLine="180"/>
        <w:rPr>
          <w:lang w:val="ru-RU"/>
        </w:rPr>
      </w:pPr>
      <w:r w:rsidRPr="00DB6EF8">
        <w:rPr>
          <w:rFonts w:ascii="Times New Roman" w:eastAsia="Times New Roman" w:hAnsi="Times New Roman"/>
          <w:i/>
          <w:color w:val="000000"/>
          <w:sz w:val="24"/>
          <w:lang w:val="ru-RU"/>
        </w:rPr>
        <w:t>Принцип научности подходов и содержания</w:t>
      </w:r>
      <w:r w:rsidRPr="00DB6EF8">
        <w:rPr>
          <w:rFonts w:ascii="Times New Roman" w:eastAsia="Times New Roman" w:hAnsi="Times New Roman"/>
          <w:color w:val="000000"/>
          <w:sz w:val="24"/>
          <w:lang w:val="ru-RU"/>
        </w:rPr>
        <w:t xml:space="preserve"> в преподавании данной дисциплины означает важность терминологического единства, необходимость освоения основных научных подходов к рассмотрению культуры и усвоению научной терминологии для понимания </w:t>
      </w:r>
      <w:proofErr w:type="spellStart"/>
      <w:r w:rsidRPr="00DB6EF8">
        <w:rPr>
          <w:rFonts w:ascii="Times New Roman" w:eastAsia="Times New Roman" w:hAnsi="Times New Roman"/>
          <w:color w:val="000000"/>
          <w:sz w:val="24"/>
          <w:lang w:val="ru-RU"/>
        </w:rPr>
        <w:t>культурообразующих</w:t>
      </w:r>
      <w:proofErr w:type="spellEnd"/>
      <w:r w:rsidRPr="00DB6EF8">
        <w:rPr>
          <w:rFonts w:ascii="Times New Roman" w:eastAsia="Times New Roman" w:hAnsi="Times New Roman"/>
          <w:color w:val="000000"/>
          <w:sz w:val="24"/>
          <w:lang w:val="ru-RU"/>
        </w:rPr>
        <w:t xml:space="preserve"> элементов и формирования познавательного интереса к этнокультурным и религиозным феноменам.</w:t>
      </w:r>
    </w:p>
    <w:p w:rsidR="00E42C81" w:rsidRPr="00DB6EF8" w:rsidRDefault="00642373">
      <w:pPr>
        <w:autoSpaceDE w:val="0"/>
        <w:autoSpaceDN w:val="0"/>
        <w:spacing w:before="70" w:after="0"/>
        <w:ind w:firstLine="180"/>
        <w:rPr>
          <w:lang w:val="ru-RU"/>
        </w:rPr>
      </w:pPr>
      <w:r w:rsidRPr="00DB6EF8">
        <w:rPr>
          <w:rFonts w:ascii="Times New Roman" w:eastAsia="Times New Roman" w:hAnsi="Times New Roman"/>
          <w:i/>
          <w:color w:val="000000"/>
          <w:sz w:val="24"/>
          <w:lang w:val="ru-RU"/>
        </w:rPr>
        <w:t>Принцип соответствия требованиям</w:t>
      </w:r>
      <w:r w:rsidRPr="00DB6EF8">
        <w:rPr>
          <w:rFonts w:ascii="Times New Roman" w:eastAsia="Times New Roman" w:hAnsi="Times New Roman"/>
          <w:color w:val="000000"/>
          <w:sz w:val="24"/>
          <w:lang w:val="ru-RU"/>
        </w:rPr>
        <w:t xml:space="preserve"> возрастной педагогики и психологии включает отбор тем и содержания курса согласно приоритетным зонам ближайшего развития, когнитивным способностям и социальным потребностям обучающихся, содержанию гуманитарных и общественно-научных учебных предметов.</w:t>
      </w:r>
    </w:p>
    <w:p w:rsidR="00E42C81" w:rsidRPr="00DB6EF8" w:rsidRDefault="00642373">
      <w:pPr>
        <w:autoSpaceDE w:val="0"/>
        <w:autoSpaceDN w:val="0"/>
        <w:spacing w:before="70" w:after="0" w:line="281" w:lineRule="auto"/>
        <w:ind w:firstLine="180"/>
        <w:rPr>
          <w:lang w:val="ru-RU"/>
        </w:rPr>
      </w:pPr>
      <w:r w:rsidRPr="00DB6EF8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Принцип формирования гражданского самосознания и общероссийской гражданской идентичности </w:t>
      </w:r>
      <w:r w:rsidRPr="00DB6EF8">
        <w:rPr>
          <w:rFonts w:ascii="Times New Roman" w:eastAsia="Times New Roman" w:hAnsi="Times New Roman"/>
          <w:color w:val="000000"/>
          <w:sz w:val="24"/>
          <w:lang w:val="ru-RU"/>
        </w:rPr>
        <w:t xml:space="preserve">обучающихся в процессе изучения курса предметной области ОДНКНР включает осознание важности наднационального и </w:t>
      </w:r>
      <w:proofErr w:type="spellStart"/>
      <w:r w:rsidRPr="00DB6EF8">
        <w:rPr>
          <w:rFonts w:ascii="Times New Roman" w:eastAsia="Times New Roman" w:hAnsi="Times New Roman"/>
          <w:color w:val="000000"/>
          <w:sz w:val="24"/>
          <w:lang w:val="ru-RU"/>
        </w:rPr>
        <w:t>надконфессионального</w:t>
      </w:r>
      <w:proofErr w:type="spellEnd"/>
      <w:r w:rsidRPr="00DB6EF8">
        <w:rPr>
          <w:rFonts w:ascii="Times New Roman" w:eastAsia="Times New Roman" w:hAnsi="Times New Roman"/>
          <w:color w:val="000000"/>
          <w:sz w:val="24"/>
          <w:lang w:val="ru-RU"/>
        </w:rPr>
        <w:t xml:space="preserve"> гражданского единства народов России как </w:t>
      </w:r>
      <w:r w:rsidRPr="00DB6EF8">
        <w:rPr>
          <w:lang w:val="ru-RU"/>
        </w:rPr>
        <w:br/>
      </w:r>
      <w:r w:rsidRPr="00DB6EF8">
        <w:rPr>
          <w:rFonts w:ascii="Times New Roman" w:eastAsia="Times New Roman" w:hAnsi="Times New Roman"/>
          <w:color w:val="000000"/>
          <w:sz w:val="24"/>
          <w:lang w:val="ru-RU"/>
        </w:rPr>
        <w:t>основополагающего элемента в воспитании патриотизма и любви к Родине. Данный принцип должен быть реализован через поиск объединяющих черт в духовно-нравственной жизни народов России, их культуре, религии и историческом развитии.</w:t>
      </w:r>
    </w:p>
    <w:p w:rsidR="00E42C81" w:rsidRPr="00DB6EF8" w:rsidRDefault="00642373">
      <w:pPr>
        <w:autoSpaceDE w:val="0"/>
        <w:autoSpaceDN w:val="0"/>
        <w:spacing w:before="264" w:after="0" w:line="262" w:lineRule="auto"/>
        <w:rPr>
          <w:lang w:val="ru-RU"/>
        </w:rPr>
      </w:pPr>
      <w:r w:rsidRPr="00DB6EF8">
        <w:rPr>
          <w:rFonts w:ascii="Times New Roman" w:eastAsia="Times New Roman" w:hAnsi="Times New Roman"/>
          <w:b/>
          <w:color w:val="000000"/>
          <w:sz w:val="24"/>
          <w:lang w:val="ru-RU"/>
        </w:rPr>
        <w:t>ЦЕЛИ И ЗАДАЧИ ИЗУЧЕНИЯ УЧЕБНОГО КУРСА «ОСНОВЫ ДУХОВНО-НРАВСТВЕННОЙ КУЛЬТУРЫ НАРОДОВ РОССИИ»</w:t>
      </w:r>
    </w:p>
    <w:p w:rsidR="00E42C81" w:rsidRPr="00DB6EF8" w:rsidRDefault="00642373">
      <w:pPr>
        <w:autoSpaceDE w:val="0"/>
        <w:autoSpaceDN w:val="0"/>
        <w:spacing w:before="166" w:after="0" w:line="230" w:lineRule="auto"/>
        <w:ind w:left="180"/>
        <w:rPr>
          <w:lang w:val="ru-RU"/>
        </w:rPr>
      </w:pPr>
      <w:r w:rsidRPr="00DB6EF8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Целями </w:t>
      </w:r>
      <w:r w:rsidRPr="00DB6EF8">
        <w:rPr>
          <w:rFonts w:ascii="Times New Roman" w:eastAsia="Times New Roman" w:hAnsi="Times New Roman"/>
          <w:color w:val="000000"/>
          <w:sz w:val="24"/>
          <w:lang w:val="ru-RU"/>
        </w:rPr>
        <w:t>изучения учебного курса являются:</w:t>
      </w:r>
    </w:p>
    <w:p w:rsidR="00E42C81" w:rsidRPr="00DB6EF8" w:rsidRDefault="00642373">
      <w:pPr>
        <w:autoSpaceDE w:val="0"/>
        <w:autoSpaceDN w:val="0"/>
        <w:spacing w:before="178" w:after="0"/>
        <w:ind w:left="420" w:right="576"/>
        <w:rPr>
          <w:lang w:val="ru-RU"/>
        </w:rPr>
      </w:pPr>
      <w:proofErr w:type="gramStart"/>
      <w:r w:rsidRPr="00DB6EF8">
        <w:rPr>
          <w:rFonts w:ascii="Times New Roman" w:eastAsia="Times New Roman" w:hAnsi="Times New Roman"/>
          <w:color w:val="000000"/>
          <w:sz w:val="24"/>
          <w:lang w:val="ru-RU"/>
        </w:rPr>
        <w:t>—  формирование</w:t>
      </w:r>
      <w:proofErr w:type="gramEnd"/>
      <w:r w:rsidRPr="00DB6EF8">
        <w:rPr>
          <w:rFonts w:ascii="Times New Roman" w:eastAsia="Times New Roman" w:hAnsi="Times New Roman"/>
          <w:color w:val="000000"/>
          <w:sz w:val="24"/>
          <w:lang w:val="ru-RU"/>
        </w:rPr>
        <w:t xml:space="preserve"> общероссийской гражданской идентичности обучающихся через изучение культуры (единого культурного пространства) России в контексте процессов </w:t>
      </w:r>
      <w:r w:rsidRPr="00DB6EF8">
        <w:rPr>
          <w:lang w:val="ru-RU"/>
        </w:rPr>
        <w:br/>
      </w:r>
      <w:proofErr w:type="spellStart"/>
      <w:r w:rsidRPr="00DB6EF8">
        <w:rPr>
          <w:rFonts w:ascii="Times New Roman" w:eastAsia="Times New Roman" w:hAnsi="Times New Roman"/>
          <w:color w:val="000000"/>
          <w:sz w:val="24"/>
          <w:lang w:val="ru-RU"/>
        </w:rPr>
        <w:t>этноконфессионального</w:t>
      </w:r>
      <w:proofErr w:type="spellEnd"/>
      <w:r w:rsidRPr="00DB6EF8">
        <w:rPr>
          <w:rFonts w:ascii="Times New Roman" w:eastAsia="Times New Roman" w:hAnsi="Times New Roman"/>
          <w:color w:val="000000"/>
          <w:sz w:val="24"/>
          <w:lang w:val="ru-RU"/>
        </w:rPr>
        <w:t xml:space="preserve"> согласия и взаимодействия, взаимопроникновения и мирного сосуществования народов, религий, национальных культур;</w:t>
      </w:r>
    </w:p>
    <w:p w:rsidR="00E42C81" w:rsidRPr="00DB6EF8" w:rsidRDefault="00642373">
      <w:pPr>
        <w:autoSpaceDE w:val="0"/>
        <w:autoSpaceDN w:val="0"/>
        <w:spacing w:before="238" w:after="0" w:line="271" w:lineRule="auto"/>
        <w:ind w:left="420" w:right="288"/>
        <w:rPr>
          <w:lang w:val="ru-RU"/>
        </w:rPr>
      </w:pPr>
      <w:proofErr w:type="gramStart"/>
      <w:r w:rsidRPr="00DB6EF8">
        <w:rPr>
          <w:rFonts w:ascii="Times New Roman" w:eastAsia="Times New Roman" w:hAnsi="Times New Roman"/>
          <w:color w:val="000000"/>
          <w:sz w:val="24"/>
          <w:lang w:val="ru-RU"/>
        </w:rPr>
        <w:t>—  создание</w:t>
      </w:r>
      <w:proofErr w:type="gramEnd"/>
      <w:r w:rsidRPr="00DB6EF8">
        <w:rPr>
          <w:rFonts w:ascii="Times New Roman" w:eastAsia="Times New Roman" w:hAnsi="Times New Roman"/>
          <w:color w:val="000000"/>
          <w:sz w:val="24"/>
          <w:lang w:val="ru-RU"/>
        </w:rPr>
        <w:t xml:space="preserve"> условий для становления у обучающихся мировоззрения на основе традиционных российских духовно-нравственных ценностей, ведущих к осознанию своей принадлежности к многонациональному народу Российской Федерации;</w:t>
      </w:r>
    </w:p>
    <w:p w:rsidR="00E42C81" w:rsidRPr="00DB6EF8" w:rsidRDefault="00642373">
      <w:pPr>
        <w:autoSpaceDE w:val="0"/>
        <w:autoSpaceDN w:val="0"/>
        <w:spacing w:before="238" w:after="0" w:line="230" w:lineRule="auto"/>
        <w:ind w:left="420"/>
        <w:rPr>
          <w:lang w:val="ru-RU"/>
        </w:rPr>
      </w:pPr>
      <w:proofErr w:type="gramStart"/>
      <w:r w:rsidRPr="00DB6EF8">
        <w:rPr>
          <w:rFonts w:ascii="Times New Roman" w:eastAsia="Times New Roman" w:hAnsi="Times New Roman"/>
          <w:color w:val="000000"/>
          <w:sz w:val="24"/>
          <w:lang w:val="ru-RU"/>
        </w:rPr>
        <w:t>—  формирование</w:t>
      </w:r>
      <w:proofErr w:type="gramEnd"/>
      <w:r w:rsidRPr="00DB6EF8">
        <w:rPr>
          <w:rFonts w:ascii="Times New Roman" w:eastAsia="Times New Roman" w:hAnsi="Times New Roman"/>
          <w:color w:val="000000"/>
          <w:sz w:val="24"/>
          <w:lang w:val="ru-RU"/>
        </w:rPr>
        <w:t xml:space="preserve"> и сохранение уважения к ценностям и убеждениям представителей разных</w:t>
      </w:r>
    </w:p>
    <w:p w:rsidR="00E42C81" w:rsidRPr="00DB6EF8" w:rsidRDefault="00E42C81">
      <w:pPr>
        <w:rPr>
          <w:lang w:val="ru-RU"/>
        </w:rPr>
        <w:sectPr w:rsidR="00E42C81" w:rsidRPr="00DB6EF8">
          <w:pgSz w:w="11900" w:h="16840"/>
          <w:pgMar w:top="298" w:right="654" w:bottom="398" w:left="666" w:header="720" w:footer="720" w:gutter="0"/>
          <w:cols w:space="720" w:equalWidth="0">
            <w:col w:w="10580" w:space="0"/>
          </w:cols>
          <w:docGrid w:linePitch="360"/>
        </w:sectPr>
      </w:pPr>
    </w:p>
    <w:p w:rsidR="00E42C81" w:rsidRPr="00DB6EF8" w:rsidRDefault="00E42C81">
      <w:pPr>
        <w:autoSpaceDE w:val="0"/>
        <w:autoSpaceDN w:val="0"/>
        <w:spacing w:after="66" w:line="220" w:lineRule="exact"/>
        <w:rPr>
          <w:lang w:val="ru-RU"/>
        </w:rPr>
      </w:pPr>
    </w:p>
    <w:p w:rsidR="00E42C81" w:rsidRPr="00DB6EF8" w:rsidRDefault="00642373">
      <w:pPr>
        <w:autoSpaceDE w:val="0"/>
        <w:autoSpaceDN w:val="0"/>
        <w:spacing w:after="0" w:line="262" w:lineRule="auto"/>
        <w:ind w:left="420" w:right="144"/>
        <w:rPr>
          <w:lang w:val="ru-RU"/>
        </w:rPr>
      </w:pPr>
      <w:r w:rsidRPr="00DB6EF8">
        <w:rPr>
          <w:rFonts w:ascii="Times New Roman" w:eastAsia="Times New Roman" w:hAnsi="Times New Roman"/>
          <w:color w:val="000000"/>
          <w:sz w:val="24"/>
          <w:lang w:val="ru-RU"/>
        </w:rPr>
        <w:t>национальностей и вероисповеданий, а также способности к диалогу с представителями других культур и мировоззрений;</w:t>
      </w:r>
    </w:p>
    <w:p w:rsidR="00E42C81" w:rsidRPr="00DB6EF8" w:rsidRDefault="00642373">
      <w:pPr>
        <w:autoSpaceDE w:val="0"/>
        <w:autoSpaceDN w:val="0"/>
        <w:spacing w:before="238" w:after="0" w:line="262" w:lineRule="auto"/>
        <w:ind w:left="420" w:right="1296"/>
        <w:rPr>
          <w:lang w:val="ru-RU"/>
        </w:rPr>
      </w:pPr>
      <w:proofErr w:type="gramStart"/>
      <w:r w:rsidRPr="00DB6EF8">
        <w:rPr>
          <w:rFonts w:ascii="Times New Roman" w:eastAsia="Times New Roman" w:hAnsi="Times New Roman"/>
          <w:color w:val="000000"/>
          <w:sz w:val="24"/>
          <w:lang w:val="ru-RU"/>
        </w:rPr>
        <w:t>—  идентификация</w:t>
      </w:r>
      <w:proofErr w:type="gramEnd"/>
      <w:r w:rsidRPr="00DB6EF8">
        <w:rPr>
          <w:rFonts w:ascii="Times New Roman" w:eastAsia="Times New Roman" w:hAnsi="Times New Roman"/>
          <w:color w:val="000000"/>
          <w:sz w:val="24"/>
          <w:lang w:val="ru-RU"/>
        </w:rPr>
        <w:t xml:space="preserve"> собственной личности как полноправного субъекта культурного, исторического и цивилизационного развития страны.</w:t>
      </w:r>
    </w:p>
    <w:p w:rsidR="00E42C81" w:rsidRPr="00DB6EF8" w:rsidRDefault="00642373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DB6EF8">
        <w:rPr>
          <w:rFonts w:ascii="Times New Roman" w:eastAsia="Times New Roman" w:hAnsi="Times New Roman"/>
          <w:color w:val="000000"/>
          <w:sz w:val="24"/>
          <w:lang w:val="ru-RU"/>
        </w:rPr>
        <w:t xml:space="preserve">Цели курса определяют следующие </w:t>
      </w:r>
      <w:r w:rsidRPr="00DB6EF8">
        <w:rPr>
          <w:rFonts w:ascii="Times New Roman" w:eastAsia="Times New Roman" w:hAnsi="Times New Roman"/>
          <w:b/>
          <w:color w:val="000000"/>
          <w:sz w:val="24"/>
          <w:lang w:val="ru-RU"/>
        </w:rPr>
        <w:t>задачи</w:t>
      </w:r>
      <w:r w:rsidRPr="00DB6EF8">
        <w:rPr>
          <w:rFonts w:ascii="Times New Roman" w:eastAsia="Times New Roman" w:hAnsi="Times New Roman"/>
          <w:color w:val="000000"/>
          <w:sz w:val="24"/>
          <w:lang w:val="ru-RU"/>
        </w:rPr>
        <w:t>:</w:t>
      </w:r>
    </w:p>
    <w:p w:rsidR="00E42C81" w:rsidRPr="00DB6EF8" w:rsidRDefault="00642373">
      <w:pPr>
        <w:autoSpaceDE w:val="0"/>
        <w:autoSpaceDN w:val="0"/>
        <w:spacing w:before="178" w:after="0" w:line="262" w:lineRule="auto"/>
        <w:ind w:left="420" w:right="720"/>
        <w:rPr>
          <w:lang w:val="ru-RU"/>
        </w:rPr>
      </w:pPr>
      <w:proofErr w:type="gramStart"/>
      <w:r w:rsidRPr="00DB6EF8">
        <w:rPr>
          <w:rFonts w:ascii="Times New Roman" w:eastAsia="Times New Roman" w:hAnsi="Times New Roman"/>
          <w:color w:val="000000"/>
          <w:sz w:val="24"/>
          <w:lang w:val="ru-RU"/>
        </w:rPr>
        <w:t>—  овладение</w:t>
      </w:r>
      <w:proofErr w:type="gramEnd"/>
      <w:r w:rsidRPr="00DB6EF8">
        <w:rPr>
          <w:rFonts w:ascii="Times New Roman" w:eastAsia="Times New Roman" w:hAnsi="Times New Roman"/>
          <w:color w:val="000000"/>
          <w:sz w:val="24"/>
          <w:lang w:val="ru-RU"/>
        </w:rPr>
        <w:t xml:space="preserve"> предметными компетенциями, имеющими преимущественное значение для формирования гражданской идентичности обучающегося;</w:t>
      </w:r>
    </w:p>
    <w:p w:rsidR="00E42C81" w:rsidRPr="00DB6EF8" w:rsidRDefault="00642373">
      <w:pPr>
        <w:autoSpaceDE w:val="0"/>
        <w:autoSpaceDN w:val="0"/>
        <w:spacing w:before="238" w:after="0" w:line="262" w:lineRule="auto"/>
        <w:ind w:left="420" w:right="720"/>
        <w:rPr>
          <w:lang w:val="ru-RU"/>
        </w:rPr>
      </w:pPr>
      <w:proofErr w:type="gramStart"/>
      <w:r w:rsidRPr="00DB6EF8">
        <w:rPr>
          <w:rFonts w:ascii="Times New Roman" w:eastAsia="Times New Roman" w:hAnsi="Times New Roman"/>
          <w:color w:val="000000"/>
          <w:sz w:val="24"/>
          <w:lang w:val="ru-RU"/>
        </w:rPr>
        <w:t>—  приобретение</w:t>
      </w:r>
      <w:proofErr w:type="gramEnd"/>
      <w:r w:rsidRPr="00DB6EF8">
        <w:rPr>
          <w:rFonts w:ascii="Times New Roman" w:eastAsia="Times New Roman" w:hAnsi="Times New Roman"/>
          <w:color w:val="000000"/>
          <w:sz w:val="24"/>
          <w:lang w:val="ru-RU"/>
        </w:rPr>
        <w:t xml:space="preserve"> и усвоение знаний о нормах общественной морали и нравственности как основополагающих элементах духовной культуры современного общества;</w:t>
      </w:r>
    </w:p>
    <w:p w:rsidR="00E42C81" w:rsidRPr="00DB6EF8" w:rsidRDefault="00642373">
      <w:pPr>
        <w:autoSpaceDE w:val="0"/>
        <w:autoSpaceDN w:val="0"/>
        <w:spacing w:before="240" w:after="0" w:line="271" w:lineRule="auto"/>
        <w:ind w:left="420" w:right="144"/>
        <w:rPr>
          <w:lang w:val="ru-RU"/>
        </w:rPr>
      </w:pPr>
      <w:proofErr w:type="gramStart"/>
      <w:r w:rsidRPr="00DB6EF8">
        <w:rPr>
          <w:rFonts w:ascii="Times New Roman" w:eastAsia="Times New Roman" w:hAnsi="Times New Roman"/>
          <w:color w:val="000000"/>
          <w:sz w:val="24"/>
          <w:lang w:val="ru-RU"/>
        </w:rPr>
        <w:t>—  развитие</w:t>
      </w:r>
      <w:proofErr w:type="gramEnd"/>
      <w:r w:rsidRPr="00DB6EF8">
        <w:rPr>
          <w:rFonts w:ascii="Times New Roman" w:eastAsia="Times New Roman" w:hAnsi="Times New Roman"/>
          <w:color w:val="000000"/>
          <w:sz w:val="24"/>
          <w:lang w:val="ru-RU"/>
        </w:rPr>
        <w:t xml:space="preserve"> представлений о значении духовно-нравственных ценностей и нравственных норм для достойной жизни личности, семьи, общества, ответственного отношения к будущему отцовству и материнству;</w:t>
      </w:r>
    </w:p>
    <w:p w:rsidR="00E42C81" w:rsidRPr="00DB6EF8" w:rsidRDefault="00642373">
      <w:pPr>
        <w:autoSpaceDE w:val="0"/>
        <w:autoSpaceDN w:val="0"/>
        <w:spacing w:before="238" w:after="0" w:line="271" w:lineRule="auto"/>
        <w:ind w:left="420" w:right="288"/>
        <w:rPr>
          <w:lang w:val="ru-RU"/>
        </w:rPr>
      </w:pPr>
      <w:proofErr w:type="gramStart"/>
      <w:r w:rsidRPr="00DB6EF8">
        <w:rPr>
          <w:rFonts w:ascii="Times New Roman" w:eastAsia="Times New Roman" w:hAnsi="Times New Roman"/>
          <w:color w:val="000000"/>
          <w:sz w:val="24"/>
          <w:lang w:val="ru-RU"/>
        </w:rPr>
        <w:t>—  становление</w:t>
      </w:r>
      <w:proofErr w:type="gramEnd"/>
      <w:r w:rsidRPr="00DB6EF8">
        <w:rPr>
          <w:rFonts w:ascii="Times New Roman" w:eastAsia="Times New Roman" w:hAnsi="Times New Roman"/>
          <w:color w:val="000000"/>
          <w:sz w:val="24"/>
          <w:lang w:val="ru-RU"/>
        </w:rPr>
        <w:t xml:space="preserve"> компетенций межкультурного взаимодействия как способности и готовности вести межличностный, межкультурный, межконфессиональный диалог при осознании и сохранении собственной культурной идентичности;</w:t>
      </w:r>
    </w:p>
    <w:p w:rsidR="00E42C81" w:rsidRPr="00DB6EF8" w:rsidRDefault="00642373">
      <w:pPr>
        <w:autoSpaceDE w:val="0"/>
        <w:autoSpaceDN w:val="0"/>
        <w:spacing w:before="238" w:after="0" w:line="271" w:lineRule="auto"/>
        <w:ind w:left="420" w:right="576"/>
        <w:rPr>
          <w:lang w:val="ru-RU"/>
        </w:rPr>
      </w:pPr>
      <w:proofErr w:type="gramStart"/>
      <w:r w:rsidRPr="00DB6EF8">
        <w:rPr>
          <w:rFonts w:ascii="Times New Roman" w:eastAsia="Times New Roman" w:hAnsi="Times New Roman"/>
          <w:color w:val="000000"/>
          <w:sz w:val="24"/>
          <w:lang w:val="ru-RU"/>
        </w:rPr>
        <w:t>—  формирование</w:t>
      </w:r>
      <w:proofErr w:type="gramEnd"/>
      <w:r w:rsidRPr="00DB6EF8">
        <w:rPr>
          <w:rFonts w:ascii="Times New Roman" w:eastAsia="Times New Roman" w:hAnsi="Times New Roman"/>
          <w:color w:val="000000"/>
          <w:sz w:val="24"/>
          <w:lang w:val="ru-RU"/>
        </w:rPr>
        <w:t xml:space="preserve"> основ научного мышления обучающихся через систематизацию знаний и представлений, полученных на уроках литературы, истории, изобразительного искусства, музыки;</w:t>
      </w:r>
    </w:p>
    <w:p w:rsidR="00E42C81" w:rsidRPr="00DB6EF8" w:rsidRDefault="00642373">
      <w:pPr>
        <w:autoSpaceDE w:val="0"/>
        <w:autoSpaceDN w:val="0"/>
        <w:spacing w:before="238" w:after="0" w:line="262" w:lineRule="auto"/>
        <w:ind w:left="420" w:right="864"/>
        <w:rPr>
          <w:lang w:val="ru-RU"/>
        </w:rPr>
      </w:pPr>
      <w:proofErr w:type="gramStart"/>
      <w:r w:rsidRPr="00DB6EF8">
        <w:rPr>
          <w:rFonts w:ascii="Times New Roman" w:eastAsia="Times New Roman" w:hAnsi="Times New Roman"/>
          <w:color w:val="000000"/>
          <w:sz w:val="24"/>
          <w:lang w:val="ru-RU"/>
        </w:rPr>
        <w:t>—  обучение</w:t>
      </w:r>
      <w:proofErr w:type="gramEnd"/>
      <w:r w:rsidRPr="00DB6EF8">
        <w:rPr>
          <w:rFonts w:ascii="Times New Roman" w:eastAsia="Times New Roman" w:hAnsi="Times New Roman"/>
          <w:color w:val="000000"/>
          <w:sz w:val="24"/>
          <w:lang w:val="ru-RU"/>
        </w:rPr>
        <w:t xml:space="preserve"> рефлексии собственного поведения и оценке поведения окружающих через развитие навыков обоснованных нравственных суждений, оценок и выводов;</w:t>
      </w:r>
    </w:p>
    <w:p w:rsidR="00E42C81" w:rsidRPr="00DB6EF8" w:rsidRDefault="00642373">
      <w:pPr>
        <w:autoSpaceDE w:val="0"/>
        <w:autoSpaceDN w:val="0"/>
        <w:spacing w:before="238" w:after="0" w:line="262" w:lineRule="auto"/>
        <w:ind w:left="420" w:right="720"/>
        <w:rPr>
          <w:lang w:val="ru-RU"/>
        </w:rPr>
      </w:pPr>
      <w:proofErr w:type="gramStart"/>
      <w:r w:rsidRPr="00DB6EF8">
        <w:rPr>
          <w:rFonts w:ascii="Times New Roman" w:eastAsia="Times New Roman" w:hAnsi="Times New Roman"/>
          <w:color w:val="000000"/>
          <w:sz w:val="24"/>
          <w:lang w:val="ru-RU"/>
        </w:rPr>
        <w:t>—  воспитание</w:t>
      </w:r>
      <w:proofErr w:type="gramEnd"/>
      <w:r w:rsidRPr="00DB6EF8">
        <w:rPr>
          <w:rFonts w:ascii="Times New Roman" w:eastAsia="Times New Roman" w:hAnsi="Times New Roman"/>
          <w:color w:val="000000"/>
          <w:sz w:val="24"/>
          <w:lang w:val="ru-RU"/>
        </w:rPr>
        <w:t xml:space="preserve"> уважительного и бережного отношения к историческому, религиозному и культурному наследию народов России;</w:t>
      </w:r>
    </w:p>
    <w:p w:rsidR="00E42C81" w:rsidRPr="00DB6EF8" w:rsidRDefault="00642373">
      <w:pPr>
        <w:autoSpaceDE w:val="0"/>
        <w:autoSpaceDN w:val="0"/>
        <w:spacing w:before="238" w:after="0" w:line="262" w:lineRule="auto"/>
        <w:ind w:left="420" w:right="576"/>
        <w:rPr>
          <w:lang w:val="ru-RU"/>
        </w:rPr>
      </w:pPr>
      <w:proofErr w:type="gramStart"/>
      <w:r w:rsidRPr="00DB6EF8">
        <w:rPr>
          <w:rFonts w:ascii="Times New Roman" w:eastAsia="Times New Roman" w:hAnsi="Times New Roman"/>
          <w:color w:val="000000"/>
          <w:sz w:val="24"/>
          <w:lang w:val="ru-RU"/>
        </w:rPr>
        <w:t>—  содействие</w:t>
      </w:r>
      <w:proofErr w:type="gramEnd"/>
      <w:r w:rsidRPr="00DB6EF8">
        <w:rPr>
          <w:rFonts w:ascii="Times New Roman" w:eastAsia="Times New Roman" w:hAnsi="Times New Roman"/>
          <w:color w:val="000000"/>
          <w:sz w:val="24"/>
          <w:lang w:val="ru-RU"/>
        </w:rPr>
        <w:t xml:space="preserve"> осознанному формированию мировоззренческих ориентиров, основанных на приоритете традиционных российских духовно-нравственных ценностей;</w:t>
      </w:r>
    </w:p>
    <w:p w:rsidR="00E42C81" w:rsidRPr="00DB6EF8" w:rsidRDefault="00642373">
      <w:pPr>
        <w:autoSpaceDE w:val="0"/>
        <w:autoSpaceDN w:val="0"/>
        <w:spacing w:before="238" w:after="0" w:line="271" w:lineRule="auto"/>
        <w:ind w:left="420" w:right="144"/>
        <w:rPr>
          <w:lang w:val="ru-RU"/>
        </w:rPr>
      </w:pPr>
      <w:proofErr w:type="gramStart"/>
      <w:r w:rsidRPr="00DB6EF8">
        <w:rPr>
          <w:rFonts w:ascii="Times New Roman" w:eastAsia="Times New Roman" w:hAnsi="Times New Roman"/>
          <w:color w:val="000000"/>
          <w:sz w:val="24"/>
          <w:lang w:val="ru-RU"/>
        </w:rPr>
        <w:t>—  формирование</w:t>
      </w:r>
      <w:proofErr w:type="gramEnd"/>
      <w:r w:rsidRPr="00DB6EF8">
        <w:rPr>
          <w:rFonts w:ascii="Times New Roman" w:eastAsia="Times New Roman" w:hAnsi="Times New Roman"/>
          <w:color w:val="000000"/>
          <w:sz w:val="24"/>
          <w:lang w:val="ru-RU"/>
        </w:rPr>
        <w:t xml:space="preserve"> патриотизма как формы гражданского самосознания через понимание роли личности в истории и культуре, осознание важности социального взаимодействия, гражданской идентичности для процветания общества в целом.</w:t>
      </w:r>
    </w:p>
    <w:p w:rsidR="00E42C81" w:rsidRPr="00DB6EF8" w:rsidRDefault="00642373">
      <w:pPr>
        <w:tabs>
          <w:tab w:val="left" w:pos="180"/>
        </w:tabs>
        <w:autoSpaceDE w:val="0"/>
        <w:autoSpaceDN w:val="0"/>
        <w:spacing w:before="180" w:after="0" w:line="262" w:lineRule="auto"/>
        <w:ind w:right="144"/>
        <w:rPr>
          <w:lang w:val="ru-RU"/>
        </w:rPr>
      </w:pPr>
      <w:r w:rsidRPr="00DB6EF8">
        <w:rPr>
          <w:lang w:val="ru-RU"/>
        </w:rPr>
        <w:tab/>
      </w:r>
      <w:r w:rsidRPr="00DB6EF8">
        <w:rPr>
          <w:rFonts w:ascii="Times New Roman" w:eastAsia="Times New Roman" w:hAnsi="Times New Roman"/>
          <w:color w:val="000000"/>
          <w:sz w:val="24"/>
          <w:lang w:val="ru-RU"/>
        </w:rPr>
        <w:t>Изучение курса «Основы духовно-нравственной культуры народов России» вносит значительный вклад в достижение главных целей основного общего образования, способствуя:</w:t>
      </w:r>
    </w:p>
    <w:p w:rsidR="00E42C81" w:rsidRPr="00DB6EF8" w:rsidRDefault="00642373">
      <w:pPr>
        <w:autoSpaceDE w:val="0"/>
        <w:autoSpaceDN w:val="0"/>
        <w:spacing w:before="178" w:after="0"/>
        <w:ind w:left="420" w:right="144"/>
        <w:rPr>
          <w:lang w:val="ru-RU"/>
        </w:rPr>
      </w:pPr>
      <w:proofErr w:type="gramStart"/>
      <w:r w:rsidRPr="00DB6EF8">
        <w:rPr>
          <w:rFonts w:ascii="Times New Roman" w:eastAsia="Times New Roman" w:hAnsi="Times New Roman"/>
          <w:color w:val="000000"/>
          <w:sz w:val="24"/>
          <w:lang w:val="ru-RU"/>
        </w:rPr>
        <w:t>—  расширению</w:t>
      </w:r>
      <w:proofErr w:type="gramEnd"/>
      <w:r w:rsidRPr="00DB6EF8">
        <w:rPr>
          <w:rFonts w:ascii="Times New Roman" w:eastAsia="Times New Roman" w:hAnsi="Times New Roman"/>
          <w:color w:val="000000"/>
          <w:sz w:val="24"/>
          <w:lang w:val="ru-RU"/>
        </w:rPr>
        <w:t xml:space="preserve"> и систематизации знаний и представлений школьников о культуре и духовных традициях народов России, о нравственных ценностях, полученных при изучении основ религиозной культуры и светской этики, окружающего мира, литературного чтения и других предметов начальной школы;</w:t>
      </w:r>
    </w:p>
    <w:p w:rsidR="00E42C81" w:rsidRPr="00DB6EF8" w:rsidRDefault="00642373">
      <w:pPr>
        <w:autoSpaceDE w:val="0"/>
        <w:autoSpaceDN w:val="0"/>
        <w:spacing w:before="238" w:after="0" w:line="262" w:lineRule="auto"/>
        <w:ind w:left="420"/>
        <w:rPr>
          <w:lang w:val="ru-RU"/>
        </w:rPr>
      </w:pPr>
      <w:proofErr w:type="gramStart"/>
      <w:r w:rsidRPr="00DB6EF8">
        <w:rPr>
          <w:rFonts w:ascii="Times New Roman" w:eastAsia="Times New Roman" w:hAnsi="Times New Roman"/>
          <w:color w:val="000000"/>
          <w:sz w:val="24"/>
          <w:lang w:val="ru-RU"/>
        </w:rPr>
        <w:t>—  углублению</w:t>
      </w:r>
      <w:proofErr w:type="gramEnd"/>
      <w:r w:rsidRPr="00DB6EF8">
        <w:rPr>
          <w:rFonts w:ascii="Times New Roman" w:eastAsia="Times New Roman" w:hAnsi="Times New Roman"/>
          <w:color w:val="000000"/>
          <w:sz w:val="24"/>
          <w:lang w:val="ru-RU"/>
        </w:rPr>
        <w:t xml:space="preserve"> представлений о светской этике, религиозной культуре народов России, их роли в развитии современного общества;</w:t>
      </w:r>
    </w:p>
    <w:p w:rsidR="00E42C81" w:rsidRPr="00DB6EF8" w:rsidRDefault="00642373">
      <w:pPr>
        <w:autoSpaceDE w:val="0"/>
        <w:autoSpaceDN w:val="0"/>
        <w:spacing w:before="238" w:after="0" w:line="271" w:lineRule="auto"/>
        <w:ind w:left="420"/>
        <w:rPr>
          <w:lang w:val="ru-RU"/>
        </w:rPr>
      </w:pPr>
      <w:proofErr w:type="gramStart"/>
      <w:r w:rsidRPr="00DB6EF8">
        <w:rPr>
          <w:rFonts w:ascii="Times New Roman" w:eastAsia="Times New Roman" w:hAnsi="Times New Roman"/>
          <w:color w:val="000000"/>
          <w:sz w:val="24"/>
          <w:lang w:val="ru-RU"/>
        </w:rPr>
        <w:t>—  формированию</w:t>
      </w:r>
      <w:proofErr w:type="gramEnd"/>
      <w:r w:rsidRPr="00DB6EF8">
        <w:rPr>
          <w:rFonts w:ascii="Times New Roman" w:eastAsia="Times New Roman" w:hAnsi="Times New Roman"/>
          <w:color w:val="000000"/>
          <w:sz w:val="24"/>
          <w:lang w:val="ru-RU"/>
        </w:rPr>
        <w:t xml:space="preserve"> основ морали и нравственности, воплощённых в семейных, этнокультурных и религиозных ценностях, ориентированных на соизмерение своих поступков с нравственными идеалами, на осознание своих обязанностей перед обществом и государством;</w:t>
      </w:r>
    </w:p>
    <w:p w:rsidR="00E42C81" w:rsidRPr="00DB6EF8" w:rsidRDefault="00642373">
      <w:pPr>
        <w:autoSpaceDE w:val="0"/>
        <w:autoSpaceDN w:val="0"/>
        <w:spacing w:before="238" w:after="0" w:line="230" w:lineRule="auto"/>
        <w:ind w:left="420"/>
        <w:rPr>
          <w:lang w:val="ru-RU"/>
        </w:rPr>
      </w:pPr>
      <w:proofErr w:type="gramStart"/>
      <w:r w:rsidRPr="00DB6EF8">
        <w:rPr>
          <w:rFonts w:ascii="Times New Roman" w:eastAsia="Times New Roman" w:hAnsi="Times New Roman"/>
          <w:color w:val="000000"/>
          <w:sz w:val="24"/>
          <w:lang w:val="ru-RU"/>
        </w:rPr>
        <w:t>—  воспитанию</w:t>
      </w:r>
      <w:proofErr w:type="gramEnd"/>
      <w:r w:rsidRPr="00DB6EF8">
        <w:rPr>
          <w:rFonts w:ascii="Times New Roman" w:eastAsia="Times New Roman" w:hAnsi="Times New Roman"/>
          <w:color w:val="000000"/>
          <w:sz w:val="24"/>
          <w:lang w:val="ru-RU"/>
        </w:rPr>
        <w:t xml:space="preserve"> патриотизма; уважения к истории, языку, культурным и религиозным традициям</w:t>
      </w:r>
    </w:p>
    <w:p w:rsidR="00E42C81" w:rsidRPr="00DB6EF8" w:rsidRDefault="00E42C81">
      <w:pPr>
        <w:rPr>
          <w:lang w:val="ru-RU"/>
        </w:rPr>
        <w:sectPr w:rsidR="00E42C81" w:rsidRPr="00DB6EF8">
          <w:pgSz w:w="11900" w:h="16840"/>
          <w:pgMar w:top="286" w:right="762" w:bottom="392" w:left="666" w:header="720" w:footer="720" w:gutter="0"/>
          <w:cols w:space="720" w:equalWidth="0">
            <w:col w:w="10472" w:space="0"/>
          </w:cols>
          <w:docGrid w:linePitch="360"/>
        </w:sectPr>
      </w:pPr>
    </w:p>
    <w:p w:rsidR="00E42C81" w:rsidRPr="00DB6EF8" w:rsidRDefault="00E42C81">
      <w:pPr>
        <w:autoSpaceDE w:val="0"/>
        <w:autoSpaceDN w:val="0"/>
        <w:spacing w:after="66" w:line="220" w:lineRule="exact"/>
        <w:rPr>
          <w:lang w:val="ru-RU"/>
        </w:rPr>
      </w:pPr>
    </w:p>
    <w:p w:rsidR="00E42C81" w:rsidRPr="00DB6EF8" w:rsidRDefault="00642373">
      <w:pPr>
        <w:autoSpaceDE w:val="0"/>
        <w:autoSpaceDN w:val="0"/>
        <w:spacing w:after="0" w:line="271" w:lineRule="auto"/>
        <w:ind w:left="420"/>
        <w:rPr>
          <w:lang w:val="ru-RU"/>
        </w:rPr>
      </w:pPr>
      <w:r w:rsidRPr="00DB6EF8">
        <w:rPr>
          <w:rFonts w:ascii="Times New Roman" w:eastAsia="Times New Roman" w:hAnsi="Times New Roman"/>
          <w:color w:val="000000"/>
          <w:sz w:val="24"/>
          <w:lang w:val="ru-RU"/>
        </w:rPr>
        <w:t>своего народа и других народов России, толерантному отношению к людям другой культуры, умению принимать и ценить ценности других культур, находить в них общее и особенное, черты, способствующие взаимному обогащению культур;</w:t>
      </w:r>
    </w:p>
    <w:p w:rsidR="00E42C81" w:rsidRPr="00DB6EF8" w:rsidRDefault="00642373">
      <w:pPr>
        <w:autoSpaceDE w:val="0"/>
        <w:autoSpaceDN w:val="0"/>
        <w:spacing w:before="238" w:after="0" w:line="262" w:lineRule="auto"/>
        <w:ind w:left="420" w:right="432"/>
        <w:rPr>
          <w:lang w:val="ru-RU"/>
        </w:rPr>
      </w:pPr>
      <w:proofErr w:type="gramStart"/>
      <w:r w:rsidRPr="00DB6EF8">
        <w:rPr>
          <w:rFonts w:ascii="Times New Roman" w:eastAsia="Times New Roman" w:hAnsi="Times New Roman"/>
          <w:color w:val="000000"/>
          <w:sz w:val="24"/>
          <w:lang w:val="ru-RU"/>
        </w:rPr>
        <w:t>—  пробуждению</w:t>
      </w:r>
      <w:proofErr w:type="gramEnd"/>
      <w:r w:rsidRPr="00DB6EF8">
        <w:rPr>
          <w:rFonts w:ascii="Times New Roman" w:eastAsia="Times New Roman" w:hAnsi="Times New Roman"/>
          <w:color w:val="000000"/>
          <w:sz w:val="24"/>
          <w:lang w:val="ru-RU"/>
        </w:rPr>
        <w:t xml:space="preserve"> интереса к культуре других народов, проявлению уважения, способности к сотрудничеству, взаимодействию на основе поиска общих культурных стратегий и идеалов;</w:t>
      </w:r>
    </w:p>
    <w:p w:rsidR="00E42C81" w:rsidRPr="00DB6EF8" w:rsidRDefault="00642373">
      <w:pPr>
        <w:autoSpaceDE w:val="0"/>
        <w:autoSpaceDN w:val="0"/>
        <w:spacing w:before="238" w:after="0" w:line="271" w:lineRule="auto"/>
        <w:ind w:left="420"/>
        <w:rPr>
          <w:lang w:val="ru-RU"/>
        </w:rPr>
      </w:pPr>
      <w:proofErr w:type="gramStart"/>
      <w:r w:rsidRPr="00DB6EF8">
        <w:rPr>
          <w:rFonts w:ascii="Times New Roman" w:eastAsia="Times New Roman" w:hAnsi="Times New Roman"/>
          <w:color w:val="000000"/>
          <w:sz w:val="24"/>
          <w:lang w:val="ru-RU"/>
        </w:rPr>
        <w:t>—  осознанию</w:t>
      </w:r>
      <w:proofErr w:type="gramEnd"/>
      <w:r w:rsidRPr="00DB6EF8">
        <w:rPr>
          <w:rFonts w:ascii="Times New Roman" w:eastAsia="Times New Roman" w:hAnsi="Times New Roman"/>
          <w:color w:val="000000"/>
          <w:sz w:val="24"/>
          <w:lang w:val="ru-RU"/>
        </w:rPr>
        <w:t xml:space="preserve"> приоритетной значимости духовно-нравственных ценностей, проявляющейся в преобладании этических, интеллектуальных, альтруистических мотивов над потребительскими и эгоистическими;</w:t>
      </w:r>
    </w:p>
    <w:p w:rsidR="00E42C81" w:rsidRPr="00DB6EF8" w:rsidRDefault="00642373">
      <w:pPr>
        <w:autoSpaceDE w:val="0"/>
        <w:autoSpaceDN w:val="0"/>
        <w:spacing w:before="240" w:after="0" w:line="262" w:lineRule="auto"/>
        <w:ind w:left="420"/>
        <w:rPr>
          <w:lang w:val="ru-RU"/>
        </w:rPr>
      </w:pPr>
      <w:proofErr w:type="gramStart"/>
      <w:r w:rsidRPr="00DB6EF8">
        <w:rPr>
          <w:rFonts w:ascii="Times New Roman" w:eastAsia="Times New Roman" w:hAnsi="Times New Roman"/>
          <w:color w:val="000000"/>
          <w:sz w:val="24"/>
          <w:lang w:val="ru-RU"/>
        </w:rPr>
        <w:t>—  раскрытию</w:t>
      </w:r>
      <w:proofErr w:type="gramEnd"/>
      <w:r w:rsidRPr="00DB6EF8">
        <w:rPr>
          <w:rFonts w:ascii="Times New Roman" w:eastAsia="Times New Roman" w:hAnsi="Times New Roman"/>
          <w:color w:val="000000"/>
          <w:sz w:val="24"/>
          <w:lang w:val="ru-RU"/>
        </w:rPr>
        <w:t xml:space="preserve"> природы духовно-нравственных ценностей российского общества, объединяющих светскость и духовность;</w:t>
      </w:r>
    </w:p>
    <w:p w:rsidR="00E42C81" w:rsidRPr="00DB6EF8" w:rsidRDefault="00642373">
      <w:pPr>
        <w:autoSpaceDE w:val="0"/>
        <w:autoSpaceDN w:val="0"/>
        <w:spacing w:before="240" w:after="0" w:line="271" w:lineRule="auto"/>
        <w:ind w:left="420"/>
        <w:rPr>
          <w:lang w:val="ru-RU"/>
        </w:rPr>
      </w:pPr>
      <w:proofErr w:type="gramStart"/>
      <w:r w:rsidRPr="00DB6EF8">
        <w:rPr>
          <w:rFonts w:ascii="Times New Roman" w:eastAsia="Times New Roman" w:hAnsi="Times New Roman"/>
          <w:color w:val="000000"/>
          <w:sz w:val="24"/>
          <w:lang w:val="ru-RU"/>
        </w:rPr>
        <w:t>—  формирование</w:t>
      </w:r>
      <w:proofErr w:type="gramEnd"/>
      <w:r w:rsidRPr="00DB6EF8">
        <w:rPr>
          <w:rFonts w:ascii="Times New Roman" w:eastAsia="Times New Roman" w:hAnsi="Times New Roman"/>
          <w:color w:val="000000"/>
          <w:sz w:val="24"/>
          <w:lang w:val="ru-RU"/>
        </w:rPr>
        <w:t xml:space="preserve"> ответственного отношения к учению и труду, готовности и способности обучающихся к саморазвитию и самообразованию на основе мотивации к обучению и познанию, осознанному выбору ценностных ориентаций, способствующих развитию общества в целом;</w:t>
      </w:r>
    </w:p>
    <w:p w:rsidR="00E42C81" w:rsidRPr="00DB6EF8" w:rsidRDefault="00642373">
      <w:pPr>
        <w:autoSpaceDE w:val="0"/>
        <w:autoSpaceDN w:val="0"/>
        <w:spacing w:before="238" w:after="0" w:line="281" w:lineRule="auto"/>
        <w:ind w:left="420" w:right="144"/>
        <w:rPr>
          <w:lang w:val="ru-RU"/>
        </w:rPr>
      </w:pPr>
      <w:proofErr w:type="gramStart"/>
      <w:r w:rsidRPr="00DB6EF8">
        <w:rPr>
          <w:rFonts w:ascii="Times New Roman" w:eastAsia="Times New Roman" w:hAnsi="Times New Roman"/>
          <w:color w:val="000000"/>
          <w:sz w:val="24"/>
          <w:lang w:val="ru-RU"/>
        </w:rPr>
        <w:t>—  получению</w:t>
      </w:r>
      <w:proofErr w:type="gramEnd"/>
      <w:r w:rsidRPr="00DB6EF8">
        <w:rPr>
          <w:rFonts w:ascii="Times New Roman" w:eastAsia="Times New Roman" w:hAnsi="Times New Roman"/>
          <w:color w:val="000000"/>
          <w:sz w:val="24"/>
          <w:lang w:val="ru-RU"/>
        </w:rPr>
        <w:t xml:space="preserve"> научных представлений о культуре и её функциях, особенностях взаимодействия с социальными институтами, а, следовательно, способности их применять в анализе и изучении социально-культурных явлений в истории и культуре России и современном обществе, давать нравственные оценки поступков и событий на основе осознания главенствующей роли духовно-нравственных ценностей в социальных и культурно-исторических процессах;</w:t>
      </w:r>
    </w:p>
    <w:p w:rsidR="00E42C81" w:rsidRPr="00DB6EF8" w:rsidRDefault="00642373">
      <w:pPr>
        <w:autoSpaceDE w:val="0"/>
        <w:autoSpaceDN w:val="0"/>
        <w:spacing w:before="238" w:after="0" w:line="271" w:lineRule="auto"/>
        <w:ind w:left="420" w:right="288"/>
        <w:rPr>
          <w:lang w:val="ru-RU"/>
        </w:rPr>
      </w:pPr>
      <w:proofErr w:type="gramStart"/>
      <w:r w:rsidRPr="00DB6EF8">
        <w:rPr>
          <w:rFonts w:ascii="Times New Roman" w:eastAsia="Times New Roman" w:hAnsi="Times New Roman"/>
          <w:color w:val="000000"/>
          <w:sz w:val="24"/>
          <w:lang w:val="ru-RU"/>
        </w:rPr>
        <w:t>—  развитию</w:t>
      </w:r>
      <w:proofErr w:type="gramEnd"/>
      <w:r w:rsidRPr="00DB6EF8">
        <w:rPr>
          <w:rFonts w:ascii="Times New Roman" w:eastAsia="Times New Roman" w:hAnsi="Times New Roman"/>
          <w:color w:val="000000"/>
          <w:sz w:val="24"/>
          <w:lang w:val="ru-RU"/>
        </w:rPr>
        <w:t xml:space="preserve"> информационной культуры школьников, компетенций в отборе, использовании и структурировании информации, а также возможностей для активной самостоятельной познавательной деятельности.</w:t>
      </w:r>
    </w:p>
    <w:p w:rsidR="00E42C81" w:rsidRPr="00DB6EF8" w:rsidRDefault="00642373">
      <w:pPr>
        <w:autoSpaceDE w:val="0"/>
        <w:autoSpaceDN w:val="0"/>
        <w:spacing w:before="322" w:after="0" w:line="262" w:lineRule="auto"/>
        <w:ind w:right="1008"/>
        <w:rPr>
          <w:lang w:val="ru-RU"/>
        </w:rPr>
      </w:pPr>
      <w:r w:rsidRPr="00DB6EF8">
        <w:rPr>
          <w:rFonts w:ascii="Times New Roman" w:eastAsia="Times New Roman" w:hAnsi="Times New Roman"/>
          <w:b/>
          <w:color w:val="000000"/>
          <w:sz w:val="24"/>
          <w:lang w:val="ru-RU"/>
        </w:rPr>
        <w:t>МЕСТО УЧЕБНОГО КУРСА «ОСНОВЫ ДУХОВНО-НРАВСТВЕННОЙ КУЛЬТУРЫ НАРОДОВ РОССИИ» В УЧЕБНОМ ПЛАНЕ</w:t>
      </w:r>
    </w:p>
    <w:p w:rsidR="00E42C81" w:rsidRPr="00DB6EF8" w:rsidRDefault="00642373">
      <w:pPr>
        <w:tabs>
          <w:tab w:val="left" w:pos="180"/>
        </w:tabs>
        <w:autoSpaceDE w:val="0"/>
        <w:autoSpaceDN w:val="0"/>
        <w:spacing w:before="166" w:after="0" w:line="262" w:lineRule="auto"/>
        <w:ind w:right="144"/>
        <w:rPr>
          <w:lang w:val="ru-RU"/>
        </w:rPr>
      </w:pPr>
      <w:r w:rsidRPr="00DB6EF8">
        <w:rPr>
          <w:lang w:val="ru-RU"/>
        </w:rPr>
        <w:tab/>
      </w:r>
      <w:r w:rsidRPr="00DB6EF8">
        <w:rPr>
          <w:rFonts w:ascii="Times New Roman" w:eastAsia="Times New Roman" w:hAnsi="Times New Roman"/>
          <w:color w:val="000000"/>
          <w:sz w:val="24"/>
          <w:lang w:val="ru-RU"/>
        </w:rPr>
        <w:t>Учебный курс "Основы духовно-нравственной культуры народов России" изучается в 5 классе не менее одного часа в неделе, общий объем составляет 34 часа.</w:t>
      </w:r>
    </w:p>
    <w:p w:rsidR="00E42C81" w:rsidRPr="00DB6EF8" w:rsidRDefault="00E42C81">
      <w:pPr>
        <w:rPr>
          <w:lang w:val="ru-RU"/>
        </w:rPr>
        <w:sectPr w:rsidR="00E42C81" w:rsidRPr="00DB6EF8">
          <w:pgSz w:w="11900" w:h="16840"/>
          <w:pgMar w:top="286" w:right="736" w:bottom="1440" w:left="666" w:header="720" w:footer="720" w:gutter="0"/>
          <w:cols w:space="720" w:equalWidth="0">
            <w:col w:w="10498" w:space="0"/>
          </w:cols>
          <w:docGrid w:linePitch="360"/>
        </w:sectPr>
      </w:pPr>
    </w:p>
    <w:p w:rsidR="00E42C81" w:rsidRPr="00DB6EF8" w:rsidRDefault="00E42C81">
      <w:pPr>
        <w:autoSpaceDE w:val="0"/>
        <w:autoSpaceDN w:val="0"/>
        <w:spacing w:after="78" w:line="220" w:lineRule="exact"/>
        <w:rPr>
          <w:lang w:val="ru-RU"/>
        </w:rPr>
      </w:pPr>
    </w:p>
    <w:p w:rsidR="00E42C81" w:rsidRPr="00DB6EF8" w:rsidRDefault="00642373">
      <w:pPr>
        <w:autoSpaceDE w:val="0"/>
        <w:autoSpaceDN w:val="0"/>
        <w:spacing w:after="0" w:line="230" w:lineRule="auto"/>
        <w:rPr>
          <w:lang w:val="ru-RU"/>
        </w:rPr>
      </w:pPr>
      <w:r w:rsidRPr="00DB6EF8">
        <w:rPr>
          <w:rFonts w:ascii="Times New Roman" w:eastAsia="Times New Roman" w:hAnsi="Times New Roman"/>
          <w:b/>
          <w:color w:val="000000"/>
          <w:sz w:val="24"/>
          <w:lang w:val="ru-RU"/>
        </w:rPr>
        <w:t>СОДЕРЖАНИЕ УЧЕБНОГО КУРСА</w:t>
      </w:r>
    </w:p>
    <w:p w:rsidR="00E42C81" w:rsidRPr="00DB6EF8" w:rsidRDefault="00642373">
      <w:pPr>
        <w:autoSpaceDE w:val="0"/>
        <w:autoSpaceDN w:val="0"/>
        <w:spacing w:before="346" w:after="0" w:line="230" w:lineRule="auto"/>
        <w:ind w:left="180"/>
        <w:rPr>
          <w:lang w:val="ru-RU"/>
        </w:rPr>
      </w:pPr>
      <w:r w:rsidRPr="00DB6EF8">
        <w:rPr>
          <w:rFonts w:ascii="Times New Roman" w:eastAsia="Times New Roman" w:hAnsi="Times New Roman"/>
          <w:b/>
          <w:color w:val="000000"/>
          <w:sz w:val="24"/>
          <w:lang w:val="ru-RU"/>
        </w:rPr>
        <w:t>Тематический блок 1.</w:t>
      </w:r>
    </w:p>
    <w:p w:rsidR="00E42C81" w:rsidRPr="00DB6EF8" w:rsidRDefault="00642373">
      <w:pPr>
        <w:autoSpaceDE w:val="0"/>
        <w:autoSpaceDN w:val="0"/>
        <w:spacing w:before="70" w:after="0" w:line="262" w:lineRule="auto"/>
        <w:ind w:left="180" w:right="1296"/>
        <w:rPr>
          <w:lang w:val="ru-RU"/>
        </w:rPr>
      </w:pPr>
      <w:r w:rsidRPr="00DB6EF8">
        <w:rPr>
          <w:rFonts w:ascii="Times New Roman" w:eastAsia="Times New Roman" w:hAnsi="Times New Roman"/>
          <w:color w:val="000000"/>
          <w:sz w:val="24"/>
          <w:lang w:val="ru-RU"/>
        </w:rPr>
        <w:t xml:space="preserve">«Россия — наш общий </w:t>
      </w:r>
      <w:proofErr w:type="gramStart"/>
      <w:r w:rsidRPr="00DB6EF8">
        <w:rPr>
          <w:rFonts w:ascii="Times New Roman" w:eastAsia="Times New Roman" w:hAnsi="Times New Roman"/>
          <w:color w:val="000000"/>
          <w:sz w:val="24"/>
          <w:lang w:val="ru-RU"/>
        </w:rPr>
        <w:t>дом»</w:t>
      </w:r>
      <w:r w:rsidRPr="00DB6EF8">
        <w:rPr>
          <w:lang w:val="ru-RU"/>
        </w:rPr>
        <w:br/>
      </w:r>
      <w:r w:rsidRPr="00DB6EF8">
        <w:rPr>
          <w:rFonts w:ascii="Times New Roman" w:eastAsia="Times New Roman" w:hAnsi="Times New Roman"/>
          <w:color w:val="000000"/>
          <w:sz w:val="24"/>
          <w:lang w:val="ru-RU"/>
        </w:rPr>
        <w:t>Тема</w:t>
      </w:r>
      <w:proofErr w:type="gramEnd"/>
      <w:r w:rsidRPr="00DB6EF8">
        <w:rPr>
          <w:rFonts w:ascii="Times New Roman" w:eastAsia="Times New Roman" w:hAnsi="Times New Roman"/>
          <w:color w:val="000000"/>
          <w:sz w:val="24"/>
          <w:lang w:val="ru-RU"/>
        </w:rPr>
        <w:t xml:space="preserve"> 1. Зачем изучать курс «Основы духовно-нравственной культуры народов России»?</w:t>
      </w:r>
    </w:p>
    <w:p w:rsidR="00E42C81" w:rsidRPr="00DB6EF8" w:rsidRDefault="00642373">
      <w:pPr>
        <w:tabs>
          <w:tab w:val="left" w:pos="180"/>
        </w:tabs>
        <w:autoSpaceDE w:val="0"/>
        <w:autoSpaceDN w:val="0"/>
        <w:spacing w:before="70" w:after="0"/>
        <w:rPr>
          <w:lang w:val="ru-RU"/>
        </w:rPr>
      </w:pPr>
      <w:r w:rsidRPr="00DB6EF8">
        <w:rPr>
          <w:lang w:val="ru-RU"/>
        </w:rPr>
        <w:tab/>
      </w:r>
      <w:r w:rsidRPr="00DB6EF8">
        <w:rPr>
          <w:rFonts w:ascii="Times New Roman" w:eastAsia="Times New Roman" w:hAnsi="Times New Roman"/>
          <w:color w:val="000000"/>
          <w:sz w:val="24"/>
          <w:lang w:val="ru-RU"/>
        </w:rPr>
        <w:t xml:space="preserve">Формирование и закрепление гражданского единства. Родина и Отечество. Традиционные ценности и ролевые модели. Традиционная семья. Всеобщий характер морали и нравственности. Русский язык и единое культурное пространство. Риски и угрозы духовно-нравственной культуры народов России. </w:t>
      </w:r>
      <w:r w:rsidRPr="00DB6EF8">
        <w:rPr>
          <w:lang w:val="ru-RU"/>
        </w:rPr>
        <w:tab/>
      </w:r>
      <w:r w:rsidRPr="00DB6EF8">
        <w:rPr>
          <w:rFonts w:ascii="Times New Roman" w:eastAsia="Times New Roman" w:hAnsi="Times New Roman"/>
          <w:color w:val="000000"/>
          <w:sz w:val="24"/>
          <w:lang w:val="ru-RU"/>
        </w:rPr>
        <w:t>Тема 2. Наш дом — Россия.</w:t>
      </w:r>
    </w:p>
    <w:p w:rsidR="00E42C81" w:rsidRPr="00DB6EF8" w:rsidRDefault="00642373">
      <w:pPr>
        <w:tabs>
          <w:tab w:val="left" w:pos="180"/>
        </w:tabs>
        <w:autoSpaceDE w:val="0"/>
        <w:autoSpaceDN w:val="0"/>
        <w:spacing w:before="70" w:after="0" w:line="262" w:lineRule="auto"/>
        <w:ind w:right="288"/>
        <w:rPr>
          <w:lang w:val="ru-RU"/>
        </w:rPr>
      </w:pPr>
      <w:r w:rsidRPr="00DB6EF8">
        <w:rPr>
          <w:lang w:val="ru-RU"/>
        </w:rPr>
        <w:tab/>
      </w:r>
      <w:r w:rsidRPr="00DB6EF8">
        <w:rPr>
          <w:rFonts w:ascii="Times New Roman" w:eastAsia="Times New Roman" w:hAnsi="Times New Roman"/>
          <w:color w:val="000000"/>
          <w:sz w:val="24"/>
          <w:lang w:val="ru-RU"/>
        </w:rPr>
        <w:t>Россия — многонациональная страна. Многонациональный народ Российской Федерации. Россия как общий дом. Дружба народов.</w:t>
      </w:r>
    </w:p>
    <w:p w:rsidR="00E42C81" w:rsidRPr="00DB6EF8" w:rsidRDefault="00642373">
      <w:pPr>
        <w:autoSpaceDE w:val="0"/>
        <w:autoSpaceDN w:val="0"/>
        <w:spacing w:before="72" w:after="0" w:line="230" w:lineRule="auto"/>
        <w:ind w:left="180"/>
        <w:rPr>
          <w:lang w:val="ru-RU"/>
        </w:rPr>
      </w:pPr>
      <w:r w:rsidRPr="00DB6EF8">
        <w:rPr>
          <w:rFonts w:ascii="Times New Roman" w:eastAsia="Times New Roman" w:hAnsi="Times New Roman"/>
          <w:color w:val="000000"/>
          <w:sz w:val="24"/>
          <w:lang w:val="ru-RU"/>
        </w:rPr>
        <w:t>Тема 3. Язык и история.</w:t>
      </w:r>
    </w:p>
    <w:p w:rsidR="00E42C81" w:rsidRPr="00DB6EF8" w:rsidRDefault="00642373">
      <w:pPr>
        <w:tabs>
          <w:tab w:val="left" w:pos="180"/>
        </w:tabs>
        <w:autoSpaceDE w:val="0"/>
        <w:autoSpaceDN w:val="0"/>
        <w:spacing w:before="70" w:after="0" w:line="262" w:lineRule="auto"/>
        <w:ind w:right="720"/>
        <w:rPr>
          <w:lang w:val="ru-RU"/>
        </w:rPr>
      </w:pPr>
      <w:r w:rsidRPr="00DB6EF8">
        <w:rPr>
          <w:lang w:val="ru-RU"/>
        </w:rPr>
        <w:tab/>
      </w:r>
      <w:r w:rsidRPr="00DB6EF8">
        <w:rPr>
          <w:rFonts w:ascii="Times New Roman" w:eastAsia="Times New Roman" w:hAnsi="Times New Roman"/>
          <w:color w:val="000000"/>
          <w:sz w:val="24"/>
          <w:lang w:val="ru-RU"/>
        </w:rPr>
        <w:t>Что такое язык? Как в языке народа отражается его история? Язык как инструмент культуры. Важность коммуникации между людьми. Языки народов мира, их взаимосвязь.</w:t>
      </w:r>
    </w:p>
    <w:p w:rsidR="00E42C81" w:rsidRPr="00DB6EF8" w:rsidRDefault="00642373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DB6EF8">
        <w:rPr>
          <w:rFonts w:ascii="Times New Roman" w:eastAsia="Times New Roman" w:hAnsi="Times New Roman"/>
          <w:color w:val="000000"/>
          <w:sz w:val="24"/>
          <w:lang w:val="ru-RU"/>
        </w:rPr>
        <w:t>Тема 4. Русский язык — язык общения и язык возможностей.</w:t>
      </w:r>
    </w:p>
    <w:p w:rsidR="00E42C81" w:rsidRPr="00DB6EF8" w:rsidRDefault="00642373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DB6EF8">
        <w:rPr>
          <w:lang w:val="ru-RU"/>
        </w:rPr>
        <w:tab/>
      </w:r>
      <w:r w:rsidRPr="00DB6EF8">
        <w:rPr>
          <w:rFonts w:ascii="Times New Roman" w:eastAsia="Times New Roman" w:hAnsi="Times New Roman"/>
          <w:color w:val="000000"/>
          <w:sz w:val="24"/>
          <w:lang w:val="ru-RU"/>
        </w:rPr>
        <w:t xml:space="preserve">Русский язык — основа российской культуры. Как складывался русский язык: вклад народов России в его развитие. Русский язык как </w:t>
      </w:r>
      <w:proofErr w:type="spellStart"/>
      <w:r w:rsidRPr="00DB6EF8">
        <w:rPr>
          <w:rFonts w:ascii="Times New Roman" w:eastAsia="Times New Roman" w:hAnsi="Times New Roman"/>
          <w:color w:val="000000"/>
          <w:sz w:val="24"/>
          <w:lang w:val="ru-RU"/>
        </w:rPr>
        <w:t>культурообразующий</w:t>
      </w:r>
      <w:proofErr w:type="spellEnd"/>
      <w:r w:rsidRPr="00DB6EF8">
        <w:rPr>
          <w:rFonts w:ascii="Times New Roman" w:eastAsia="Times New Roman" w:hAnsi="Times New Roman"/>
          <w:color w:val="000000"/>
          <w:sz w:val="24"/>
          <w:lang w:val="ru-RU"/>
        </w:rPr>
        <w:t xml:space="preserve"> проект и язык межнационального общения.</w:t>
      </w:r>
    </w:p>
    <w:p w:rsidR="00E42C81" w:rsidRPr="00DB6EF8" w:rsidRDefault="00642373">
      <w:pPr>
        <w:tabs>
          <w:tab w:val="left" w:pos="180"/>
        </w:tabs>
        <w:autoSpaceDE w:val="0"/>
        <w:autoSpaceDN w:val="0"/>
        <w:spacing w:before="70" w:after="0" w:line="262" w:lineRule="auto"/>
        <w:ind w:right="1008"/>
        <w:rPr>
          <w:lang w:val="ru-RU"/>
        </w:rPr>
      </w:pPr>
      <w:r w:rsidRPr="00DB6EF8">
        <w:rPr>
          <w:rFonts w:ascii="Times New Roman" w:eastAsia="Times New Roman" w:hAnsi="Times New Roman"/>
          <w:color w:val="000000"/>
          <w:sz w:val="24"/>
          <w:lang w:val="ru-RU"/>
        </w:rPr>
        <w:t xml:space="preserve">Важность общего языка для всех народов России. Возможности, которые даёт русский язык. </w:t>
      </w:r>
      <w:r w:rsidRPr="00DB6EF8">
        <w:rPr>
          <w:lang w:val="ru-RU"/>
        </w:rPr>
        <w:tab/>
      </w:r>
      <w:r w:rsidRPr="00DB6EF8">
        <w:rPr>
          <w:rFonts w:ascii="Times New Roman" w:eastAsia="Times New Roman" w:hAnsi="Times New Roman"/>
          <w:color w:val="000000"/>
          <w:sz w:val="24"/>
          <w:lang w:val="ru-RU"/>
        </w:rPr>
        <w:t>Тема 5. Истоки родной культуры.</w:t>
      </w:r>
    </w:p>
    <w:p w:rsidR="00E42C81" w:rsidRPr="00DB6EF8" w:rsidRDefault="00642373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DB6EF8">
        <w:rPr>
          <w:lang w:val="ru-RU"/>
        </w:rPr>
        <w:tab/>
      </w:r>
      <w:r w:rsidRPr="00DB6EF8">
        <w:rPr>
          <w:rFonts w:ascii="Times New Roman" w:eastAsia="Times New Roman" w:hAnsi="Times New Roman"/>
          <w:color w:val="000000"/>
          <w:sz w:val="24"/>
          <w:lang w:val="ru-RU"/>
        </w:rPr>
        <w:t>Что такое культура. Культура и природа. Роль культуры в жизни общества. Многообразие культур и его причины. Единство культурного пространства России.</w:t>
      </w:r>
    </w:p>
    <w:p w:rsidR="00E42C81" w:rsidRPr="00DB6EF8" w:rsidRDefault="00642373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DB6EF8">
        <w:rPr>
          <w:rFonts w:ascii="Times New Roman" w:eastAsia="Times New Roman" w:hAnsi="Times New Roman"/>
          <w:color w:val="000000"/>
          <w:sz w:val="24"/>
          <w:lang w:val="ru-RU"/>
        </w:rPr>
        <w:t>Тема 6. Материальная культура.</w:t>
      </w:r>
    </w:p>
    <w:p w:rsidR="00E42C81" w:rsidRPr="00DB6EF8" w:rsidRDefault="00642373">
      <w:pPr>
        <w:tabs>
          <w:tab w:val="left" w:pos="180"/>
        </w:tabs>
        <w:autoSpaceDE w:val="0"/>
        <w:autoSpaceDN w:val="0"/>
        <w:spacing w:before="70" w:after="0" w:line="262" w:lineRule="auto"/>
        <w:ind w:right="1440"/>
        <w:rPr>
          <w:lang w:val="ru-RU"/>
        </w:rPr>
      </w:pPr>
      <w:r w:rsidRPr="00DB6EF8">
        <w:rPr>
          <w:lang w:val="ru-RU"/>
        </w:rPr>
        <w:tab/>
      </w:r>
      <w:r w:rsidRPr="00DB6EF8">
        <w:rPr>
          <w:rFonts w:ascii="Times New Roman" w:eastAsia="Times New Roman" w:hAnsi="Times New Roman"/>
          <w:color w:val="000000"/>
          <w:sz w:val="24"/>
          <w:lang w:val="ru-RU"/>
        </w:rPr>
        <w:t>Материальная культура: архитектура, одежда, пища, транспорт, техника. Связь между материальной культурой и духовно-нравственными ценностями общества.</w:t>
      </w:r>
    </w:p>
    <w:p w:rsidR="00E42C81" w:rsidRPr="00DB6EF8" w:rsidRDefault="00642373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DB6EF8">
        <w:rPr>
          <w:rFonts w:ascii="Times New Roman" w:eastAsia="Times New Roman" w:hAnsi="Times New Roman"/>
          <w:color w:val="000000"/>
          <w:sz w:val="24"/>
          <w:lang w:val="ru-RU"/>
        </w:rPr>
        <w:t>Тема 7. Духовная культура.</w:t>
      </w:r>
    </w:p>
    <w:p w:rsidR="00E42C81" w:rsidRPr="00DB6EF8" w:rsidRDefault="00642373">
      <w:pPr>
        <w:autoSpaceDE w:val="0"/>
        <w:autoSpaceDN w:val="0"/>
        <w:spacing w:before="70" w:after="0" w:line="230" w:lineRule="auto"/>
        <w:jc w:val="center"/>
        <w:rPr>
          <w:lang w:val="ru-RU"/>
        </w:rPr>
      </w:pPr>
      <w:r w:rsidRPr="00DB6EF8">
        <w:rPr>
          <w:rFonts w:ascii="Times New Roman" w:eastAsia="Times New Roman" w:hAnsi="Times New Roman"/>
          <w:color w:val="000000"/>
          <w:sz w:val="24"/>
          <w:lang w:val="ru-RU"/>
        </w:rPr>
        <w:t>Духовно-нравственная культура. Искусство, наука, духовность. Мораль, нравственность, ценности.</w:t>
      </w:r>
    </w:p>
    <w:p w:rsidR="00E42C81" w:rsidRPr="00DB6EF8" w:rsidRDefault="00642373">
      <w:pPr>
        <w:tabs>
          <w:tab w:val="left" w:pos="180"/>
        </w:tabs>
        <w:autoSpaceDE w:val="0"/>
        <w:autoSpaceDN w:val="0"/>
        <w:spacing w:before="70" w:after="0" w:line="262" w:lineRule="auto"/>
        <w:ind w:right="432"/>
        <w:rPr>
          <w:lang w:val="ru-RU"/>
        </w:rPr>
      </w:pPr>
      <w:r w:rsidRPr="00DB6EF8">
        <w:rPr>
          <w:rFonts w:ascii="Times New Roman" w:eastAsia="Times New Roman" w:hAnsi="Times New Roman"/>
          <w:color w:val="000000"/>
          <w:sz w:val="24"/>
          <w:lang w:val="ru-RU"/>
        </w:rPr>
        <w:t xml:space="preserve">Художественное осмысление мира. Символ и знак. Духовная культура как реализация ценностей. </w:t>
      </w:r>
      <w:r w:rsidRPr="00DB6EF8">
        <w:rPr>
          <w:lang w:val="ru-RU"/>
        </w:rPr>
        <w:tab/>
      </w:r>
      <w:r w:rsidRPr="00DB6EF8">
        <w:rPr>
          <w:rFonts w:ascii="Times New Roman" w:eastAsia="Times New Roman" w:hAnsi="Times New Roman"/>
          <w:color w:val="000000"/>
          <w:sz w:val="24"/>
          <w:lang w:val="ru-RU"/>
        </w:rPr>
        <w:t>Тема 8. Культура и религия.</w:t>
      </w:r>
    </w:p>
    <w:p w:rsidR="00E42C81" w:rsidRPr="00DB6EF8" w:rsidRDefault="00642373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DB6EF8">
        <w:rPr>
          <w:rFonts w:ascii="Times New Roman" w:eastAsia="Times New Roman" w:hAnsi="Times New Roman"/>
          <w:color w:val="000000"/>
          <w:sz w:val="24"/>
          <w:lang w:val="ru-RU"/>
        </w:rPr>
        <w:t>Религия и культура. Что такое религия, её роль в жизни общества и человека.</w:t>
      </w:r>
    </w:p>
    <w:p w:rsidR="00E42C81" w:rsidRPr="00DB6EF8" w:rsidRDefault="00642373">
      <w:pPr>
        <w:autoSpaceDE w:val="0"/>
        <w:autoSpaceDN w:val="0"/>
        <w:spacing w:before="70" w:after="0" w:line="230" w:lineRule="auto"/>
        <w:rPr>
          <w:lang w:val="ru-RU"/>
        </w:rPr>
      </w:pPr>
      <w:r w:rsidRPr="00DB6EF8">
        <w:rPr>
          <w:rFonts w:ascii="Times New Roman" w:eastAsia="Times New Roman" w:hAnsi="Times New Roman"/>
          <w:color w:val="000000"/>
          <w:sz w:val="24"/>
          <w:lang w:val="ru-RU"/>
        </w:rPr>
        <w:t>Государствообразующие религии России. Единство ценностей в религиях России.</w:t>
      </w:r>
    </w:p>
    <w:p w:rsidR="00E42C81" w:rsidRPr="00DB6EF8" w:rsidRDefault="00642373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DB6EF8">
        <w:rPr>
          <w:rFonts w:ascii="Times New Roman" w:eastAsia="Times New Roman" w:hAnsi="Times New Roman"/>
          <w:color w:val="000000"/>
          <w:sz w:val="24"/>
          <w:lang w:val="ru-RU"/>
        </w:rPr>
        <w:t>Тема 9. Культура и образование.</w:t>
      </w:r>
    </w:p>
    <w:p w:rsidR="00E42C81" w:rsidRPr="00DB6EF8" w:rsidRDefault="00642373">
      <w:pPr>
        <w:tabs>
          <w:tab w:val="left" w:pos="180"/>
        </w:tabs>
        <w:autoSpaceDE w:val="0"/>
        <w:autoSpaceDN w:val="0"/>
        <w:spacing w:before="72" w:after="0" w:line="262" w:lineRule="auto"/>
        <w:ind w:right="432"/>
        <w:rPr>
          <w:lang w:val="ru-RU"/>
        </w:rPr>
      </w:pPr>
      <w:r w:rsidRPr="00DB6EF8">
        <w:rPr>
          <w:lang w:val="ru-RU"/>
        </w:rPr>
        <w:tab/>
      </w:r>
      <w:r w:rsidRPr="00DB6EF8">
        <w:rPr>
          <w:rFonts w:ascii="Times New Roman" w:eastAsia="Times New Roman" w:hAnsi="Times New Roman"/>
          <w:color w:val="000000"/>
          <w:sz w:val="24"/>
          <w:lang w:val="ru-RU"/>
        </w:rPr>
        <w:t>Зачем нужно учиться? Культура как способ получения нужных знаний. Образование как ключ к социализации и духовно-нравственному развитию человека.</w:t>
      </w:r>
    </w:p>
    <w:p w:rsidR="00E42C81" w:rsidRPr="00DB6EF8" w:rsidRDefault="00642373">
      <w:pPr>
        <w:autoSpaceDE w:val="0"/>
        <w:autoSpaceDN w:val="0"/>
        <w:spacing w:before="72" w:after="0" w:line="230" w:lineRule="auto"/>
        <w:ind w:left="180"/>
        <w:rPr>
          <w:lang w:val="ru-RU"/>
        </w:rPr>
      </w:pPr>
      <w:r w:rsidRPr="00DB6EF8">
        <w:rPr>
          <w:rFonts w:ascii="Times New Roman" w:eastAsia="Times New Roman" w:hAnsi="Times New Roman"/>
          <w:color w:val="000000"/>
          <w:sz w:val="24"/>
          <w:lang w:val="ru-RU"/>
        </w:rPr>
        <w:t>Тема 10. Многообразие культур России (практическое занятие).</w:t>
      </w:r>
    </w:p>
    <w:p w:rsidR="00E42C81" w:rsidRPr="00DB6EF8" w:rsidRDefault="00642373">
      <w:pPr>
        <w:tabs>
          <w:tab w:val="left" w:pos="180"/>
        </w:tabs>
        <w:autoSpaceDE w:val="0"/>
        <w:autoSpaceDN w:val="0"/>
        <w:spacing w:before="70" w:after="0" w:line="262" w:lineRule="auto"/>
        <w:ind w:right="576"/>
        <w:rPr>
          <w:lang w:val="ru-RU"/>
        </w:rPr>
      </w:pPr>
      <w:r w:rsidRPr="00DB6EF8">
        <w:rPr>
          <w:lang w:val="ru-RU"/>
        </w:rPr>
        <w:tab/>
      </w:r>
      <w:r w:rsidRPr="00DB6EF8">
        <w:rPr>
          <w:rFonts w:ascii="Times New Roman" w:eastAsia="Times New Roman" w:hAnsi="Times New Roman"/>
          <w:color w:val="000000"/>
          <w:sz w:val="24"/>
          <w:lang w:val="ru-RU"/>
        </w:rPr>
        <w:t>Единство культур народов России. Что значит быть культурным человеком? Знание о культуре народов России.</w:t>
      </w:r>
    </w:p>
    <w:p w:rsidR="00E42C81" w:rsidRPr="00DB6EF8" w:rsidRDefault="00642373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DB6EF8">
        <w:rPr>
          <w:rFonts w:ascii="Times New Roman" w:eastAsia="Times New Roman" w:hAnsi="Times New Roman"/>
          <w:b/>
          <w:color w:val="000000"/>
          <w:sz w:val="24"/>
          <w:lang w:val="ru-RU"/>
        </w:rPr>
        <w:t>Тематический блок 2.</w:t>
      </w:r>
    </w:p>
    <w:p w:rsidR="00E42C81" w:rsidRPr="00DB6EF8" w:rsidRDefault="00642373">
      <w:pPr>
        <w:autoSpaceDE w:val="0"/>
        <w:autoSpaceDN w:val="0"/>
        <w:spacing w:before="70" w:after="0" w:line="262" w:lineRule="auto"/>
        <w:ind w:left="180" w:right="5184"/>
        <w:rPr>
          <w:lang w:val="ru-RU"/>
        </w:rPr>
      </w:pPr>
      <w:r w:rsidRPr="00DB6EF8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«Семья и духовно-нравственные </w:t>
      </w:r>
      <w:proofErr w:type="gramStart"/>
      <w:r w:rsidRPr="00DB6EF8">
        <w:rPr>
          <w:rFonts w:ascii="Times New Roman" w:eastAsia="Times New Roman" w:hAnsi="Times New Roman"/>
          <w:b/>
          <w:color w:val="000000"/>
          <w:sz w:val="24"/>
          <w:lang w:val="ru-RU"/>
        </w:rPr>
        <w:t>ценности»</w:t>
      </w:r>
      <w:r w:rsidRPr="00DB6EF8">
        <w:rPr>
          <w:lang w:val="ru-RU"/>
        </w:rPr>
        <w:br/>
      </w:r>
      <w:r w:rsidRPr="00DB6EF8">
        <w:rPr>
          <w:rFonts w:ascii="Times New Roman" w:eastAsia="Times New Roman" w:hAnsi="Times New Roman"/>
          <w:color w:val="000000"/>
          <w:sz w:val="24"/>
          <w:lang w:val="ru-RU"/>
        </w:rPr>
        <w:t>Тема</w:t>
      </w:r>
      <w:proofErr w:type="gramEnd"/>
      <w:r w:rsidRPr="00DB6EF8">
        <w:rPr>
          <w:rFonts w:ascii="Times New Roman" w:eastAsia="Times New Roman" w:hAnsi="Times New Roman"/>
          <w:color w:val="000000"/>
          <w:sz w:val="24"/>
          <w:lang w:val="ru-RU"/>
        </w:rPr>
        <w:t xml:space="preserve"> 11. Семья — хранитель духовных ценностей.</w:t>
      </w:r>
    </w:p>
    <w:p w:rsidR="00E42C81" w:rsidRPr="00DB6EF8" w:rsidRDefault="00642373">
      <w:pPr>
        <w:tabs>
          <w:tab w:val="left" w:pos="180"/>
        </w:tabs>
        <w:autoSpaceDE w:val="0"/>
        <w:autoSpaceDN w:val="0"/>
        <w:spacing w:before="70" w:after="0" w:line="262" w:lineRule="auto"/>
        <w:ind w:right="288"/>
        <w:rPr>
          <w:lang w:val="ru-RU"/>
        </w:rPr>
      </w:pPr>
      <w:r w:rsidRPr="00DB6EF8">
        <w:rPr>
          <w:lang w:val="ru-RU"/>
        </w:rPr>
        <w:tab/>
      </w:r>
      <w:r w:rsidRPr="00DB6EF8">
        <w:rPr>
          <w:rFonts w:ascii="Times New Roman" w:eastAsia="Times New Roman" w:hAnsi="Times New Roman"/>
          <w:color w:val="000000"/>
          <w:sz w:val="24"/>
          <w:lang w:val="ru-RU"/>
        </w:rPr>
        <w:t>Семья — базовый элемент общества. Семейные ценности, традиции и культура. Помощь сиротам как духовно-нравственный долг человека.</w:t>
      </w:r>
    </w:p>
    <w:p w:rsidR="00E42C81" w:rsidRPr="00DB6EF8" w:rsidRDefault="00642373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DB6EF8">
        <w:rPr>
          <w:rFonts w:ascii="Times New Roman" w:eastAsia="Times New Roman" w:hAnsi="Times New Roman"/>
          <w:color w:val="000000"/>
          <w:sz w:val="24"/>
          <w:lang w:val="ru-RU"/>
        </w:rPr>
        <w:t>Тема 12. Родина начинается с семьи.</w:t>
      </w:r>
    </w:p>
    <w:p w:rsidR="00E42C81" w:rsidRPr="00DB6EF8" w:rsidRDefault="00642373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DB6EF8">
        <w:rPr>
          <w:lang w:val="ru-RU"/>
        </w:rPr>
        <w:tab/>
      </w:r>
      <w:r w:rsidRPr="00DB6EF8">
        <w:rPr>
          <w:rFonts w:ascii="Times New Roman" w:eastAsia="Times New Roman" w:hAnsi="Times New Roman"/>
          <w:color w:val="000000"/>
          <w:sz w:val="24"/>
          <w:lang w:val="ru-RU"/>
        </w:rPr>
        <w:t>История семьи как часть истории народа, государства, человечества. Как связаны Родина и семья? Что такое Родина и Отечество?</w:t>
      </w:r>
    </w:p>
    <w:p w:rsidR="00E42C81" w:rsidRPr="00DB6EF8" w:rsidRDefault="00642373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DB6EF8">
        <w:rPr>
          <w:rFonts w:ascii="Times New Roman" w:eastAsia="Times New Roman" w:hAnsi="Times New Roman"/>
          <w:color w:val="000000"/>
          <w:sz w:val="24"/>
          <w:lang w:val="ru-RU"/>
        </w:rPr>
        <w:t>Тема 13. Традиции семейного воспитания в России.</w:t>
      </w:r>
    </w:p>
    <w:p w:rsidR="00E42C81" w:rsidRPr="00DB6EF8" w:rsidRDefault="00642373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DB6EF8">
        <w:rPr>
          <w:rFonts w:ascii="Times New Roman" w:eastAsia="Times New Roman" w:hAnsi="Times New Roman"/>
          <w:color w:val="000000"/>
          <w:sz w:val="24"/>
          <w:lang w:val="ru-RU"/>
        </w:rPr>
        <w:t>Семейные традиции народов России. Межнациональные семьи. Семейное воспитание как</w:t>
      </w:r>
    </w:p>
    <w:p w:rsidR="00E42C81" w:rsidRPr="00DB6EF8" w:rsidRDefault="00E42C81">
      <w:pPr>
        <w:rPr>
          <w:lang w:val="ru-RU"/>
        </w:rPr>
        <w:sectPr w:rsidR="00E42C81" w:rsidRPr="00DB6EF8">
          <w:pgSz w:w="11900" w:h="16840"/>
          <w:pgMar w:top="298" w:right="650" w:bottom="39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E42C81" w:rsidRPr="00DB6EF8" w:rsidRDefault="00E42C81">
      <w:pPr>
        <w:autoSpaceDE w:val="0"/>
        <w:autoSpaceDN w:val="0"/>
        <w:spacing w:after="66" w:line="220" w:lineRule="exact"/>
        <w:rPr>
          <w:lang w:val="ru-RU"/>
        </w:rPr>
      </w:pPr>
    </w:p>
    <w:p w:rsidR="00E42C81" w:rsidRPr="00DB6EF8" w:rsidRDefault="00642373">
      <w:pPr>
        <w:autoSpaceDE w:val="0"/>
        <w:autoSpaceDN w:val="0"/>
        <w:spacing w:after="0" w:line="230" w:lineRule="auto"/>
        <w:rPr>
          <w:lang w:val="ru-RU"/>
        </w:rPr>
      </w:pPr>
      <w:r w:rsidRPr="00DB6EF8">
        <w:rPr>
          <w:rFonts w:ascii="Times New Roman" w:eastAsia="Times New Roman" w:hAnsi="Times New Roman"/>
          <w:color w:val="000000"/>
          <w:sz w:val="24"/>
          <w:lang w:val="ru-RU"/>
        </w:rPr>
        <w:t>трансляция ценностей.</w:t>
      </w:r>
    </w:p>
    <w:p w:rsidR="00E42C81" w:rsidRPr="00DB6EF8" w:rsidRDefault="00642373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DB6EF8">
        <w:rPr>
          <w:rFonts w:ascii="Times New Roman" w:eastAsia="Times New Roman" w:hAnsi="Times New Roman"/>
          <w:color w:val="000000"/>
          <w:sz w:val="24"/>
          <w:lang w:val="ru-RU"/>
        </w:rPr>
        <w:t>Тема 14. Образ семьи в культуре народов России.</w:t>
      </w:r>
    </w:p>
    <w:p w:rsidR="00E42C81" w:rsidRPr="00DB6EF8" w:rsidRDefault="00642373">
      <w:pPr>
        <w:tabs>
          <w:tab w:val="left" w:pos="180"/>
        </w:tabs>
        <w:autoSpaceDE w:val="0"/>
        <w:autoSpaceDN w:val="0"/>
        <w:spacing w:before="70" w:after="0" w:line="262" w:lineRule="auto"/>
        <w:ind w:right="576"/>
        <w:rPr>
          <w:lang w:val="ru-RU"/>
        </w:rPr>
      </w:pPr>
      <w:r w:rsidRPr="00DB6EF8">
        <w:rPr>
          <w:lang w:val="ru-RU"/>
        </w:rPr>
        <w:tab/>
      </w:r>
      <w:r w:rsidRPr="00DB6EF8">
        <w:rPr>
          <w:rFonts w:ascii="Times New Roman" w:eastAsia="Times New Roman" w:hAnsi="Times New Roman"/>
          <w:color w:val="000000"/>
          <w:sz w:val="24"/>
          <w:lang w:val="ru-RU"/>
        </w:rPr>
        <w:t>Произведения устного поэтического творчества (сказки, поговорки и т.д.) о семье и семейных обязанностях. Семья в литературе и произведениях разных видов искусства.</w:t>
      </w:r>
    </w:p>
    <w:p w:rsidR="00E42C81" w:rsidRPr="00DB6EF8" w:rsidRDefault="00642373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DB6EF8">
        <w:rPr>
          <w:rFonts w:ascii="Times New Roman" w:eastAsia="Times New Roman" w:hAnsi="Times New Roman"/>
          <w:color w:val="000000"/>
          <w:sz w:val="24"/>
          <w:lang w:val="ru-RU"/>
        </w:rPr>
        <w:t>Тема 15. Труд в истории семьи.</w:t>
      </w:r>
    </w:p>
    <w:p w:rsidR="00E42C81" w:rsidRPr="00DB6EF8" w:rsidRDefault="00642373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DB6EF8">
        <w:rPr>
          <w:lang w:val="ru-RU"/>
        </w:rPr>
        <w:tab/>
      </w:r>
      <w:r w:rsidRPr="00DB6EF8">
        <w:rPr>
          <w:rFonts w:ascii="Times New Roman" w:eastAsia="Times New Roman" w:hAnsi="Times New Roman"/>
          <w:color w:val="000000"/>
          <w:sz w:val="24"/>
          <w:lang w:val="ru-RU"/>
        </w:rPr>
        <w:t>Социальные роли в истории семьи. Роль домашнего труда. Роль нравственных норм в благополучии семьи.</w:t>
      </w:r>
    </w:p>
    <w:p w:rsidR="00E42C81" w:rsidRPr="00DB6EF8" w:rsidRDefault="00642373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DB6EF8">
        <w:rPr>
          <w:rFonts w:ascii="Times New Roman" w:eastAsia="Times New Roman" w:hAnsi="Times New Roman"/>
          <w:color w:val="000000"/>
          <w:sz w:val="24"/>
          <w:lang w:val="ru-RU"/>
        </w:rPr>
        <w:t>Тема 16. Семья в современном мире (практическое занятие).</w:t>
      </w:r>
    </w:p>
    <w:p w:rsidR="00E42C81" w:rsidRPr="00DB6EF8" w:rsidRDefault="00642373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DB6EF8">
        <w:rPr>
          <w:rFonts w:ascii="Times New Roman" w:eastAsia="Times New Roman" w:hAnsi="Times New Roman"/>
          <w:color w:val="000000"/>
          <w:sz w:val="24"/>
          <w:lang w:val="ru-RU"/>
        </w:rPr>
        <w:t>Рассказ о своей семье (с использованием фотографий, книг, писем и др.). Семейное древо.</w:t>
      </w:r>
    </w:p>
    <w:p w:rsidR="00E42C81" w:rsidRPr="00DB6EF8" w:rsidRDefault="00642373">
      <w:pPr>
        <w:autoSpaceDE w:val="0"/>
        <w:autoSpaceDN w:val="0"/>
        <w:spacing w:before="70" w:after="0" w:line="230" w:lineRule="auto"/>
        <w:rPr>
          <w:lang w:val="ru-RU"/>
        </w:rPr>
      </w:pPr>
      <w:r w:rsidRPr="00DB6EF8">
        <w:rPr>
          <w:rFonts w:ascii="Times New Roman" w:eastAsia="Times New Roman" w:hAnsi="Times New Roman"/>
          <w:color w:val="000000"/>
          <w:sz w:val="24"/>
          <w:lang w:val="ru-RU"/>
        </w:rPr>
        <w:t>Семейные традиции.</w:t>
      </w:r>
    </w:p>
    <w:p w:rsidR="00E42C81" w:rsidRPr="00DB6EF8" w:rsidRDefault="00642373">
      <w:pPr>
        <w:autoSpaceDE w:val="0"/>
        <w:autoSpaceDN w:val="0"/>
        <w:spacing w:before="192" w:after="0" w:line="230" w:lineRule="auto"/>
        <w:ind w:left="180"/>
        <w:rPr>
          <w:lang w:val="ru-RU"/>
        </w:rPr>
      </w:pPr>
      <w:r w:rsidRPr="00DB6EF8">
        <w:rPr>
          <w:rFonts w:ascii="Times New Roman" w:eastAsia="Times New Roman" w:hAnsi="Times New Roman"/>
          <w:b/>
          <w:color w:val="000000"/>
          <w:sz w:val="24"/>
          <w:lang w:val="ru-RU"/>
        </w:rPr>
        <w:t>Тематический блок 3.</w:t>
      </w:r>
    </w:p>
    <w:p w:rsidR="00E42C81" w:rsidRPr="00DB6EF8" w:rsidRDefault="00642373">
      <w:pPr>
        <w:autoSpaceDE w:val="0"/>
        <w:autoSpaceDN w:val="0"/>
        <w:spacing w:before="72" w:after="0" w:line="262" w:lineRule="auto"/>
        <w:ind w:left="180" w:right="5328"/>
        <w:rPr>
          <w:lang w:val="ru-RU"/>
        </w:rPr>
      </w:pPr>
      <w:r w:rsidRPr="00DB6EF8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«Духовно-нравственное богатство </w:t>
      </w:r>
      <w:proofErr w:type="gramStart"/>
      <w:r w:rsidRPr="00DB6EF8">
        <w:rPr>
          <w:rFonts w:ascii="Times New Roman" w:eastAsia="Times New Roman" w:hAnsi="Times New Roman"/>
          <w:b/>
          <w:color w:val="000000"/>
          <w:sz w:val="24"/>
          <w:lang w:val="ru-RU"/>
        </w:rPr>
        <w:t>личности»</w:t>
      </w:r>
      <w:r w:rsidRPr="00DB6EF8">
        <w:rPr>
          <w:lang w:val="ru-RU"/>
        </w:rPr>
        <w:br/>
      </w:r>
      <w:r w:rsidRPr="00DB6EF8">
        <w:rPr>
          <w:rFonts w:ascii="Times New Roman" w:eastAsia="Times New Roman" w:hAnsi="Times New Roman"/>
          <w:color w:val="000000"/>
          <w:sz w:val="24"/>
          <w:lang w:val="ru-RU"/>
        </w:rPr>
        <w:t>Тема</w:t>
      </w:r>
      <w:proofErr w:type="gramEnd"/>
      <w:r w:rsidRPr="00DB6EF8">
        <w:rPr>
          <w:rFonts w:ascii="Times New Roman" w:eastAsia="Times New Roman" w:hAnsi="Times New Roman"/>
          <w:color w:val="000000"/>
          <w:sz w:val="24"/>
          <w:lang w:val="ru-RU"/>
        </w:rPr>
        <w:t xml:space="preserve"> 17. Личность — общество — культура.</w:t>
      </w:r>
    </w:p>
    <w:p w:rsidR="00E42C81" w:rsidRPr="00DB6EF8" w:rsidRDefault="00642373">
      <w:pPr>
        <w:tabs>
          <w:tab w:val="left" w:pos="180"/>
        </w:tabs>
        <w:autoSpaceDE w:val="0"/>
        <w:autoSpaceDN w:val="0"/>
        <w:spacing w:before="70" w:after="0" w:line="262" w:lineRule="auto"/>
        <w:ind w:right="864"/>
        <w:rPr>
          <w:lang w:val="ru-RU"/>
        </w:rPr>
      </w:pPr>
      <w:r w:rsidRPr="00DB6EF8">
        <w:rPr>
          <w:lang w:val="ru-RU"/>
        </w:rPr>
        <w:tab/>
      </w:r>
      <w:r w:rsidRPr="00DB6EF8">
        <w:rPr>
          <w:rFonts w:ascii="Times New Roman" w:eastAsia="Times New Roman" w:hAnsi="Times New Roman"/>
          <w:color w:val="000000"/>
          <w:sz w:val="24"/>
          <w:lang w:val="ru-RU"/>
        </w:rPr>
        <w:t>Что делает человека человеком? Почему человек не может жить вне общества. Связь между обществом и культурой как реализация духовно-нравственных ценностей.</w:t>
      </w:r>
    </w:p>
    <w:p w:rsidR="00E42C81" w:rsidRPr="00DB6EF8" w:rsidRDefault="00642373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DB6EF8">
        <w:rPr>
          <w:rFonts w:ascii="Times New Roman" w:eastAsia="Times New Roman" w:hAnsi="Times New Roman"/>
          <w:color w:val="000000"/>
          <w:sz w:val="24"/>
          <w:lang w:val="ru-RU"/>
        </w:rPr>
        <w:t>Тема 18. Духовный мир человека. Человек — творец культуры.</w:t>
      </w:r>
    </w:p>
    <w:p w:rsidR="00E42C81" w:rsidRPr="00DB6EF8" w:rsidRDefault="00642373">
      <w:pPr>
        <w:tabs>
          <w:tab w:val="left" w:pos="180"/>
        </w:tabs>
        <w:autoSpaceDE w:val="0"/>
        <w:autoSpaceDN w:val="0"/>
        <w:spacing w:before="70" w:after="0"/>
        <w:rPr>
          <w:lang w:val="ru-RU"/>
        </w:rPr>
      </w:pPr>
      <w:r w:rsidRPr="00DB6EF8">
        <w:rPr>
          <w:lang w:val="ru-RU"/>
        </w:rPr>
        <w:tab/>
      </w:r>
      <w:r w:rsidRPr="00DB6EF8">
        <w:rPr>
          <w:rFonts w:ascii="Times New Roman" w:eastAsia="Times New Roman" w:hAnsi="Times New Roman"/>
          <w:color w:val="000000"/>
          <w:sz w:val="24"/>
          <w:lang w:val="ru-RU"/>
        </w:rPr>
        <w:t xml:space="preserve">Культура как духовный мир человека. Мораль. Нравственность. Патриотизм. Реализация ценностей в культуре. Творчество: что это такое? Границы творчества. Традиции и новации в культуре. Границы культур. Созидательный труд. Важность труда как творческой деятельности, как реализации. </w:t>
      </w:r>
      <w:r w:rsidRPr="00DB6EF8">
        <w:rPr>
          <w:lang w:val="ru-RU"/>
        </w:rPr>
        <w:tab/>
      </w:r>
      <w:r w:rsidRPr="00DB6EF8">
        <w:rPr>
          <w:rFonts w:ascii="Times New Roman" w:eastAsia="Times New Roman" w:hAnsi="Times New Roman"/>
          <w:color w:val="000000"/>
          <w:sz w:val="24"/>
          <w:lang w:val="ru-RU"/>
        </w:rPr>
        <w:t>Тема 19. Личность и духовно-нравственные ценности.</w:t>
      </w:r>
    </w:p>
    <w:p w:rsidR="00E42C81" w:rsidRPr="00DB6EF8" w:rsidRDefault="00642373">
      <w:pPr>
        <w:tabs>
          <w:tab w:val="left" w:pos="180"/>
        </w:tabs>
        <w:autoSpaceDE w:val="0"/>
        <w:autoSpaceDN w:val="0"/>
        <w:spacing w:before="70" w:after="0" w:line="262" w:lineRule="auto"/>
        <w:ind w:right="432"/>
        <w:rPr>
          <w:lang w:val="ru-RU"/>
        </w:rPr>
      </w:pPr>
      <w:r w:rsidRPr="00DB6EF8">
        <w:rPr>
          <w:lang w:val="ru-RU"/>
        </w:rPr>
        <w:tab/>
      </w:r>
      <w:r w:rsidRPr="00DB6EF8">
        <w:rPr>
          <w:rFonts w:ascii="Times New Roman" w:eastAsia="Times New Roman" w:hAnsi="Times New Roman"/>
          <w:color w:val="000000"/>
          <w:sz w:val="24"/>
          <w:lang w:val="ru-RU"/>
        </w:rPr>
        <w:t>Мораль и нравственность в жизни человека. Взаимопомощь, сострадание, милосердие, любовь, дружба, коллективизм, патриотизм, любовь к близким.</w:t>
      </w:r>
    </w:p>
    <w:p w:rsidR="00E42C81" w:rsidRPr="00DB6EF8" w:rsidRDefault="00642373">
      <w:pPr>
        <w:autoSpaceDE w:val="0"/>
        <w:autoSpaceDN w:val="0"/>
        <w:spacing w:before="190" w:after="0" w:line="262" w:lineRule="auto"/>
        <w:ind w:left="180" w:right="3312"/>
        <w:rPr>
          <w:lang w:val="ru-RU"/>
        </w:rPr>
      </w:pPr>
      <w:r w:rsidRPr="00DB6EF8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Тематический блок 4. «Культурное единство </w:t>
      </w:r>
      <w:proofErr w:type="gramStart"/>
      <w:r w:rsidRPr="00DB6EF8">
        <w:rPr>
          <w:rFonts w:ascii="Times New Roman" w:eastAsia="Times New Roman" w:hAnsi="Times New Roman"/>
          <w:b/>
          <w:color w:val="000000"/>
          <w:sz w:val="24"/>
          <w:lang w:val="ru-RU"/>
        </w:rPr>
        <w:t>России»</w:t>
      </w:r>
      <w:r w:rsidRPr="00DB6EF8">
        <w:rPr>
          <w:lang w:val="ru-RU"/>
        </w:rPr>
        <w:br/>
      </w:r>
      <w:r w:rsidRPr="00DB6EF8">
        <w:rPr>
          <w:rFonts w:ascii="Times New Roman" w:eastAsia="Times New Roman" w:hAnsi="Times New Roman"/>
          <w:color w:val="000000"/>
          <w:sz w:val="24"/>
          <w:lang w:val="ru-RU"/>
        </w:rPr>
        <w:t>Тема</w:t>
      </w:r>
      <w:proofErr w:type="gramEnd"/>
      <w:r w:rsidRPr="00DB6EF8">
        <w:rPr>
          <w:rFonts w:ascii="Times New Roman" w:eastAsia="Times New Roman" w:hAnsi="Times New Roman"/>
          <w:color w:val="000000"/>
          <w:sz w:val="24"/>
          <w:lang w:val="ru-RU"/>
        </w:rPr>
        <w:t xml:space="preserve"> 20. Историческая память как духовно-нравственная ценность.</w:t>
      </w:r>
    </w:p>
    <w:p w:rsidR="00E42C81" w:rsidRPr="00DB6EF8" w:rsidRDefault="00642373">
      <w:pPr>
        <w:autoSpaceDE w:val="0"/>
        <w:autoSpaceDN w:val="0"/>
        <w:spacing w:before="70" w:after="0" w:line="271" w:lineRule="auto"/>
        <w:ind w:right="144" w:firstLine="180"/>
        <w:rPr>
          <w:lang w:val="ru-RU"/>
        </w:rPr>
      </w:pPr>
      <w:r w:rsidRPr="00DB6EF8">
        <w:rPr>
          <w:rFonts w:ascii="Times New Roman" w:eastAsia="Times New Roman" w:hAnsi="Times New Roman"/>
          <w:color w:val="000000"/>
          <w:sz w:val="24"/>
          <w:lang w:val="ru-RU"/>
        </w:rPr>
        <w:t>Что такое история и почему она важна? История семьи — часть истории народа, государства, человечества. Важность исторической памяти, недопустимость её фальсификации. Преемственность поколений.</w:t>
      </w:r>
    </w:p>
    <w:p w:rsidR="00E42C81" w:rsidRPr="00DB6EF8" w:rsidRDefault="00642373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DB6EF8">
        <w:rPr>
          <w:rFonts w:ascii="Times New Roman" w:eastAsia="Times New Roman" w:hAnsi="Times New Roman"/>
          <w:color w:val="000000"/>
          <w:sz w:val="24"/>
          <w:lang w:val="ru-RU"/>
        </w:rPr>
        <w:t>Тема 21. Литература как язык культуры.</w:t>
      </w:r>
    </w:p>
    <w:p w:rsidR="00E42C81" w:rsidRPr="00DB6EF8" w:rsidRDefault="00642373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DB6EF8">
        <w:rPr>
          <w:lang w:val="ru-RU"/>
        </w:rPr>
        <w:tab/>
      </w:r>
      <w:r w:rsidRPr="00DB6EF8">
        <w:rPr>
          <w:rFonts w:ascii="Times New Roman" w:eastAsia="Times New Roman" w:hAnsi="Times New Roman"/>
          <w:color w:val="000000"/>
          <w:sz w:val="24"/>
          <w:lang w:val="ru-RU"/>
        </w:rPr>
        <w:t>Литература как художественное осмысление действительности. От сказки к роману. Зачем нужны литературные произведения? Внутренний мир человека и его духовность.</w:t>
      </w:r>
    </w:p>
    <w:p w:rsidR="00E42C81" w:rsidRPr="00DB6EF8" w:rsidRDefault="00642373">
      <w:pPr>
        <w:autoSpaceDE w:val="0"/>
        <w:autoSpaceDN w:val="0"/>
        <w:spacing w:before="72" w:after="0" w:line="230" w:lineRule="auto"/>
        <w:ind w:left="180"/>
        <w:rPr>
          <w:lang w:val="ru-RU"/>
        </w:rPr>
      </w:pPr>
      <w:r w:rsidRPr="00DB6EF8">
        <w:rPr>
          <w:rFonts w:ascii="Times New Roman" w:eastAsia="Times New Roman" w:hAnsi="Times New Roman"/>
          <w:color w:val="000000"/>
          <w:sz w:val="24"/>
          <w:lang w:val="ru-RU"/>
        </w:rPr>
        <w:t>Тема 22. Взаимовлияние культур.</w:t>
      </w:r>
    </w:p>
    <w:p w:rsidR="00E42C81" w:rsidRPr="00DB6EF8" w:rsidRDefault="00642373">
      <w:pPr>
        <w:autoSpaceDE w:val="0"/>
        <w:autoSpaceDN w:val="0"/>
        <w:spacing w:before="72" w:after="0" w:line="271" w:lineRule="auto"/>
        <w:ind w:right="432" w:firstLine="180"/>
        <w:rPr>
          <w:lang w:val="ru-RU"/>
        </w:rPr>
      </w:pPr>
      <w:r w:rsidRPr="00DB6EF8">
        <w:rPr>
          <w:rFonts w:ascii="Times New Roman" w:eastAsia="Times New Roman" w:hAnsi="Times New Roman"/>
          <w:color w:val="000000"/>
          <w:sz w:val="24"/>
          <w:lang w:val="ru-RU"/>
        </w:rPr>
        <w:t xml:space="preserve">Взаимодействие культур. </w:t>
      </w:r>
      <w:proofErr w:type="spellStart"/>
      <w:r w:rsidRPr="00DB6EF8">
        <w:rPr>
          <w:rFonts w:ascii="Times New Roman" w:eastAsia="Times New Roman" w:hAnsi="Times New Roman"/>
          <w:color w:val="000000"/>
          <w:sz w:val="24"/>
          <w:lang w:val="ru-RU"/>
        </w:rPr>
        <w:t>Межпоколенная</w:t>
      </w:r>
      <w:proofErr w:type="spellEnd"/>
      <w:r w:rsidRPr="00DB6EF8">
        <w:rPr>
          <w:rFonts w:ascii="Times New Roman" w:eastAsia="Times New Roman" w:hAnsi="Times New Roman"/>
          <w:color w:val="000000"/>
          <w:sz w:val="24"/>
          <w:lang w:val="ru-RU"/>
        </w:rPr>
        <w:t xml:space="preserve"> и межкультурная трансляция. Обмен ценностными установками и идеями. Примеры межкультурной коммуникации как способ формирования общих духовно-нравственных ценностей.</w:t>
      </w:r>
    </w:p>
    <w:p w:rsidR="00E42C81" w:rsidRPr="00DB6EF8" w:rsidRDefault="00642373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DB6EF8">
        <w:rPr>
          <w:rFonts w:ascii="Times New Roman" w:eastAsia="Times New Roman" w:hAnsi="Times New Roman"/>
          <w:color w:val="000000"/>
          <w:sz w:val="24"/>
          <w:lang w:val="ru-RU"/>
        </w:rPr>
        <w:t>Тема 23. Духовно-нравственные ценности российского народа.</w:t>
      </w:r>
    </w:p>
    <w:p w:rsidR="00E42C81" w:rsidRPr="00DB6EF8" w:rsidRDefault="00642373">
      <w:pPr>
        <w:autoSpaceDE w:val="0"/>
        <w:autoSpaceDN w:val="0"/>
        <w:spacing w:before="70" w:after="0" w:line="281" w:lineRule="auto"/>
        <w:ind w:right="144" w:firstLine="180"/>
        <w:rPr>
          <w:lang w:val="ru-RU"/>
        </w:rPr>
      </w:pPr>
      <w:r w:rsidRPr="00DB6EF8">
        <w:rPr>
          <w:rFonts w:ascii="Times New Roman" w:eastAsia="Times New Roman" w:hAnsi="Times New Roman"/>
          <w:color w:val="000000"/>
          <w:sz w:val="24"/>
          <w:lang w:val="ru-RU"/>
        </w:rPr>
        <w:t xml:space="preserve">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</w:t>
      </w:r>
      <w:r w:rsidRPr="00DB6EF8">
        <w:rPr>
          <w:lang w:val="ru-RU"/>
        </w:rPr>
        <w:br/>
      </w:r>
      <w:r w:rsidRPr="00DB6EF8">
        <w:rPr>
          <w:rFonts w:ascii="Times New Roman" w:eastAsia="Times New Roman" w:hAnsi="Times New Roman"/>
          <w:color w:val="000000"/>
          <w:sz w:val="24"/>
          <w:lang w:val="ru-RU"/>
        </w:rPr>
        <w:t>справедливость, коллективизм, взаимопомощь, историческая память и преемственность поколений, единство народов России.</w:t>
      </w:r>
    </w:p>
    <w:p w:rsidR="00E42C81" w:rsidRPr="00DB6EF8" w:rsidRDefault="00642373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DB6EF8">
        <w:rPr>
          <w:rFonts w:ascii="Times New Roman" w:eastAsia="Times New Roman" w:hAnsi="Times New Roman"/>
          <w:color w:val="000000"/>
          <w:sz w:val="24"/>
          <w:lang w:val="ru-RU"/>
        </w:rPr>
        <w:t>Тема 24. Регионы России: культурное многообразие.</w:t>
      </w:r>
    </w:p>
    <w:p w:rsidR="00E42C81" w:rsidRPr="00DB6EF8" w:rsidRDefault="00642373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DB6EF8">
        <w:rPr>
          <w:lang w:val="ru-RU"/>
        </w:rPr>
        <w:tab/>
      </w:r>
      <w:r w:rsidRPr="00DB6EF8">
        <w:rPr>
          <w:rFonts w:ascii="Times New Roman" w:eastAsia="Times New Roman" w:hAnsi="Times New Roman"/>
          <w:color w:val="000000"/>
          <w:sz w:val="24"/>
          <w:lang w:val="ru-RU"/>
        </w:rPr>
        <w:t>Исторические и социальные причины культурного разнообразия. Каждый регион уникален. Малая Родина — часть общего Отечества.</w:t>
      </w:r>
    </w:p>
    <w:p w:rsidR="00E42C81" w:rsidRPr="00DB6EF8" w:rsidRDefault="00642373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DB6EF8">
        <w:rPr>
          <w:rFonts w:ascii="Times New Roman" w:eastAsia="Times New Roman" w:hAnsi="Times New Roman"/>
          <w:color w:val="000000"/>
          <w:sz w:val="24"/>
          <w:lang w:val="ru-RU"/>
        </w:rPr>
        <w:t>Тема 25. Праздники в культуре народов России.</w:t>
      </w:r>
    </w:p>
    <w:p w:rsidR="00E42C81" w:rsidRPr="00DB6EF8" w:rsidRDefault="00642373">
      <w:pPr>
        <w:tabs>
          <w:tab w:val="left" w:pos="180"/>
        </w:tabs>
        <w:autoSpaceDE w:val="0"/>
        <w:autoSpaceDN w:val="0"/>
        <w:spacing w:before="70" w:after="0" w:line="262" w:lineRule="auto"/>
        <w:ind w:right="864"/>
        <w:rPr>
          <w:lang w:val="ru-RU"/>
        </w:rPr>
      </w:pPr>
      <w:r w:rsidRPr="00DB6EF8">
        <w:rPr>
          <w:lang w:val="ru-RU"/>
        </w:rPr>
        <w:tab/>
      </w:r>
      <w:r w:rsidRPr="00DB6EF8">
        <w:rPr>
          <w:rFonts w:ascii="Times New Roman" w:eastAsia="Times New Roman" w:hAnsi="Times New Roman"/>
          <w:color w:val="000000"/>
          <w:sz w:val="24"/>
          <w:lang w:val="ru-RU"/>
        </w:rPr>
        <w:t>Что такое праздник? Почему праздники важны. Праздничные традиции в России. Народные праздники как память культуры, как воплощение духовно-нравственных идеалов.</w:t>
      </w:r>
    </w:p>
    <w:p w:rsidR="00E42C81" w:rsidRPr="00DB6EF8" w:rsidRDefault="00E42C81">
      <w:pPr>
        <w:rPr>
          <w:lang w:val="ru-RU"/>
        </w:rPr>
        <w:sectPr w:rsidR="00E42C81" w:rsidRPr="00DB6EF8">
          <w:pgSz w:w="11900" w:h="16840"/>
          <w:pgMar w:top="286" w:right="688" w:bottom="318" w:left="666" w:header="720" w:footer="720" w:gutter="0"/>
          <w:cols w:space="720" w:equalWidth="0">
            <w:col w:w="10546" w:space="0"/>
          </w:cols>
          <w:docGrid w:linePitch="360"/>
        </w:sectPr>
      </w:pPr>
    </w:p>
    <w:p w:rsidR="00E42C81" w:rsidRPr="00DB6EF8" w:rsidRDefault="00E42C81">
      <w:pPr>
        <w:autoSpaceDE w:val="0"/>
        <w:autoSpaceDN w:val="0"/>
        <w:spacing w:after="66" w:line="220" w:lineRule="exact"/>
        <w:rPr>
          <w:lang w:val="ru-RU"/>
        </w:rPr>
      </w:pPr>
    </w:p>
    <w:p w:rsidR="00E42C81" w:rsidRPr="00DB6EF8" w:rsidRDefault="00642373">
      <w:pPr>
        <w:autoSpaceDE w:val="0"/>
        <w:autoSpaceDN w:val="0"/>
        <w:spacing w:after="0" w:line="230" w:lineRule="auto"/>
        <w:ind w:left="180"/>
        <w:rPr>
          <w:lang w:val="ru-RU"/>
        </w:rPr>
      </w:pPr>
      <w:r w:rsidRPr="00DB6EF8">
        <w:rPr>
          <w:rFonts w:ascii="Times New Roman" w:eastAsia="Times New Roman" w:hAnsi="Times New Roman"/>
          <w:color w:val="000000"/>
          <w:sz w:val="24"/>
          <w:lang w:val="ru-RU"/>
        </w:rPr>
        <w:t>Тема 26. Памятники архитектуры в культуре народов России.</w:t>
      </w:r>
    </w:p>
    <w:p w:rsidR="00E42C81" w:rsidRPr="00DB6EF8" w:rsidRDefault="00642373">
      <w:pPr>
        <w:autoSpaceDE w:val="0"/>
        <w:autoSpaceDN w:val="0"/>
        <w:spacing w:before="70" w:after="0" w:line="271" w:lineRule="auto"/>
        <w:ind w:firstLine="180"/>
        <w:rPr>
          <w:lang w:val="ru-RU"/>
        </w:rPr>
      </w:pPr>
      <w:r w:rsidRPr="00DB6EF8">
        <w:rPr>
          <w:rFonts w:ascii="Times New Roman" w:eastAsia="Times New Roman" w:hAnsi="Times New Roman"/>
          <w:color w:val="000000"/>
          <w:sz w:val="24"/>
          <w:lang w:val="ru-RU"/>
        </w:rPr>
        <w:t>Памятники как часть культуры: исторические, художественные, архитектурные. Культура как память. Музеи. Храмы. Дворцы. Исторические здания как свидетели истории. Архитектура и духовно-нравственные ценности народов России.</w:t>
      </w:r>
    </w:p>
    <w:p w:rsidR="00E42C81" w:rsidRPr="00DB6EF8" w:rsidRDefault="00642373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DB6EF8">
        <w:rPr>
          <w:rFonts w:ascii="Times New Roman" w:eastAsia="Times New Roman" w:hAnsi="Times New Roman"/>
          <w:color w:val="000000"/>
          <w:sz w:val="24"/>
          <w:lang w:val="ru-RU"/>
        </w:rPr>
        <w:t>Тема 27. Музыкальная культура народов России.</w:t>
      </w:r>
    </w:p>
    <w:p w:rsidR="00E42C81" w:rsidRPr="00DB6EF8" w:rsidRDefault="00642373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DB6EF8">
        <w:rPr>
          <w:lang w:val="ru-RU"/>
        </w:rPr>
        <w:tab/>
      </w:r>
      <w:r w:rsidRPr="00DB6EF8">
        <w:rPr>
          <w:rFonts w:ascii="Times New Roman" w:eastAsia="Times New Roman" w:hAnsi="Times New Roman"/>
          <w:color w:val="000000"/>
          <w:sz w:val="24"/>
          <w:lang w:val="ru-RU"/>
        </w:rPr>
        <w:t>Музыка. Музыкальные произведения. Музыка как форма выражения эмоциональных связей между людьми. Народные инструменты. История народа в его музыке и инструментах.</w:t>
      </w:r>
    </w:p>
    <w:p w:rsidR="00E42C81" w:rsidRPr="00DB6EF8" w:rsidRDefault="00642373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DB6EF8">
        <w:rPr>
          <w:rFonts w:ascii="Times New Roman" w:eastAsia="Times New Roman" w:hAnsi="Times New Roman"/>
          <w:color w:val="000000"/>
          <w:sz w:val="24"/>
          <w:lang w:val="ru-RU"/>
        </w:rPr>
        <w:t>Тема 28. Изобразительное искусство народов России.</w:t>
      </w:r>
    </w:p>
    <w:p w:rsidR="00E42C81" w:rsidRPr="00DB6EF8" w:rsidRDefault="00642373">
      <w:pPr>
        <w:autoSpaceDE w:val="0"/>
        <w:autoSpaceDN w:val="0"/>
        <w:spacing w:before="70" w:after="0" w:line="271" w:lineRule="auto"/>
        <w:ind w:right="144" w:firstLine="180"/>
        <w:rPr>
          <w:lang w:val="ru-RU"/>
        </w:rPr>
      </w:pPr>
      <w:r w:rsidRPr="00DB6EF8">
        <w:rPr>
          <w:rFonts w:ascii="Times New Roman" w:eastAsia="Times New Roman" w:hAnsi="Times New Roman"/>
          <w:color w:val="000000"/>
          <w:sz w:val="24"/>
          <w:lang w:val="ru-RU"/>
        </w:rPr>
        <w:t>Художественная реальность. Скульптура: от религиозных сюжетов к современному искусству. Храмовые росписи и фольклорные орнаменты. Живопись, графика. Выдающиеся художники разных народов России.</w:t>
      </w:r>
    </w:p>
    <w:p w:rsidR="00E42C81" w:rsidRPr="00DB6EF8" w:rsidRDefault="00642373">
      <w:pPr>
        <w:autoSpaceDE w:val="0"/>
        <w:autoSpaceDN w:val="0"/>
        <w:spacing w:before="72" w:after="0" w:line="230" w:lineRule="auto"/>
        <w:ind w:left="180"/>
        <w:rPr>
          <w:lang w:val="ru-RU"/>
        </w:rPr>
      </w:pPr>
      <w:r w:rsidRPr="00DB6EF8">
        <w:rPr>
          <w:rFonts w:ascii="Times New Roman" w:eastAsia="Times New Roman" w:hAnsi="Times New Roman"/>
          <w:color w:val="000000"/>
          <w:sz w:val="24"/>
          <w:lang w:val="ru-RU"/>
        </w:rPr>
        <w:t>Тема 29. Фольклор и литература народов России.</w:t>
      </w:r>
    </w:p>
    <w:p w:rsidR="00E42C81" w:rsidRPr="00DB6EF8" w:rsidRDefault="00642373">
      <w:pPr>
        <w:tabs>
          <w:tab w:val="left" w:pos="180"/>
        </w:tabs>
        <w:autoSpaceDE w:val="0"/>
        <w:autoSpaceDN w:val="0"/>
        <w:spacing w:before="70" w:after="0" w:line="271" w:lineRule="auto"/>
        <w:ind w:right="288"/>
        <w:rPr>
          <w:lang w:val="ru-RU"/>
        </w:rPr>
      </w:pPr>
      <w:r w:rsidRPr="00DB6EF8">
        <w:rPr>
          <w:lang w:val="ru-RU"/>
        </w:rPr>
        <w:tab/>
      </w:r>
      <w:r w:rsidRPr="00DB6EF8">
        <w:rPr>
          <w:rFonts w:ascii="Times New Roman" w:eastAsia="Times New Roman" w:hAnsi="Times New Roman"/>
          <w:color w:val="000000"/>
          <w:sz w:val="24"/>
          <w:lang w:val="ru-RU"/>
        </w:rPr>
        <w:t xml:space="preserve">Пословицы и поговорки. Эпос и сказка. Фольклор как отражение истории народа и его ценностей, морали и нравственности. Национальная литература. Богатство культуры народа в его литературе. </w:t>
      </w:r>
      <w:r w:rsidRPr="00DB6EF8">
        <w:rPr>
          <w:lang w:val="ru-RU"/>
        </w:rPr>
        <w:tab/>
      </w:r>
      <w:r w:rsidRPr="00DB6EF8">
        <w:rPr>
          <w:rFonts w:ascii="Times New Roman" w:eastAsia="Times New Roman" w:hAnsi="Times New Roman"/>
          <w:color w:val="000000"/>
          <w:sz w:val="24"/>
          <w:lang w:val="ru-RU"/>
        </w:rPr>
        <w:t>Тема 30. Бытовые традиции народов России: пища, одежда, дом (</w:t>
      </w:r>
      <w:r w:rsidRPr="00DB6EF8">
        <w:rPr>
          <w:rFonts w:ascii="Times New Roman" w:eastAsia="Times New Roman" w:hAnsi="Times New Roman"/>
          <w:i/>
          <w:color w:val="000000"/>
          <w:sz w:val="24"/>
          <w:lang w:val="ru-RU"/>
        </w:rPr>
        <w:t>практическое занятие</w:t>
      </w:r>
      <w:r w:rsidRPr="00DB6EF8">
        <w:rPr>
          <w:rFonts w:ascii="Times New Roman" w:eastAsia="Times New Roman" w:hAnsi="Times New Roman"/>
          <w:color w:val="000000"/>
          <w:sz w:val="24"/>
          <w:lang w:val="ru-RU"/>
        </w:rPr>
        <w:t>).</w:t>
      </w:r>
    </w:p>
    <w:p w:rsidR="00E42C81" w:rsidRPr="00DB6EF8" w:rsidRDefault="00642373">
      <w:pPr>
        <w:tabs>
          <w:tab w:val="left" w:pos="180"/>
        </w:tabs>
        <w:autoSpaceDE w:val="0"/>
        <w:autoSpaceDN w:val="0"/>
        <w:spacing w:before="70" w:after="0" w:line="262" w:lineRule="auto"/>
        <w:ind w:right="1440"/>
        <w:rPr>
          <w:lang w:val="ru-RU"/>
        </w:rPr>
      </w:pPr>
      <w:r w:rsidRPr="00DB6EF8">
        <w:rPr>
          <w:lang w:val="ru-RU"/>
        </w:rPr>
        <w:tab/>
      </w:r>
      <w:r w:rsidRPr="00DB6EF8">
        <w:rPr>
          <w:rFonts w:ascii="Times New Roman" w:eastAsia="Times New Roman" w:hAnsi="Times New Roman"/>
          <w:color w:val="000000"/>
          <w:sz w:val="24"/>
          <w:lang w:val="ru-RU"/>
        </w:rPr>
        <w:t>Рассказ о бытовых традициях своей семьи, народа, региона. Доклад с использованием разнообразного зрительного ряда и других источников.</w:t>
      </w:r>
    </w:p>
    <w:p w:rsidR="00E42C81" w:rsidRPr="00DB6EF8" w:rsidRDefault="00642373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DB6EF8">
        <w:rPr>
          <w:rFonts w:ascii="Times New Roman" w:eastAsia="Times New Roman" w:hAnsi="Times New Roman"/>
          <w:color w:val="000000"/>
          <w:sz w:val="24"/>
          <w:lang w:val="ru-RU"/>
        </w:rPr>
        <w:t>Тема 31. Культурная карта России (</w:t>
      </w:r>
      <w:r w:rsidRPr="00DB6EF8">
        <w:rPr>
          <w:rFonts w:ascii="Times New Roman" w:eastAsia="Times New Roman" w:hAnsi="Times New Roman"/>
          <w:i/>
          <w:color w:val="000000"/>
          <w:sz w:val="24"/>
          <w:lang w:val="ru-RU"/>
        </w:rPr>
        <w:t>практическое занятие</w:t>
      </w:r>
      <w:r w:rsidRPr="00DB6EF8">
        <w:rPr>
          <w:rFonts w:ascii="Times New Roman" w:eastAsia="Times New Roman" w:hAnsi="Times New Roman"/>
          <w:color w:val="000000"/>
          <w:sz w:val="24"/>
          <w:lang w:val="ru-RU"/>
        </w:rPr>
        <w:t>).</w:t>
      </w:r>
    </w:p>
    <w:p w:rsidR="00E42C81" w:rsidRPr="00DB6EF8" w:rsidRDefault="00642373">
      <w:pPr>
        <w:tabs>
          <w:tab w:val="left" w:pos="180"/>
        </w:tabs>
        <w:autoSpaceDE w:val="0"/>
        <w:autoSpaceDN w:val="0"/>
        <w:spacing w:before="70" w:after="0" w:line="262" w:lineRule="auto"/>
        <w:ind w:right="288"/>
        <w:rPr>
          <w:lang w:val="ru-RU"/>
        </w:rPr>
      </w:pPr>
      <w:r w:rsidRPr="00DB6EF8">
        <w:rPr>
          <w:lang w:val="ru-RU"/>
        </w:rPr>
        <w:tab/>
      </w:r>
      <w:r w:rsidRPr="00DB6EF8">
        <w:rPr>
          <w:rFonts w:ascii="Times New Roman" w:eastAsia="Times New Roman" w:hAnsi="Times New Roman"/>
          <w:color w:val="000000"/>
          <w:sz w:val="24"/>
          <w:lang w:val="ru-RU"/>
        </w:rPr>
        <w:t>География культур России. Россия как культурная карта. Описание регионов в соответствии с их особенностями.</w:t>
      </w:r>
    </w:p>
    <w:p w:rsidR="00E42C81" w:rsidRPr="00DB6EF8" w:rsidRDefault="00642373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DB6EF8">
        <w:rPr>
          <w:rFonts w:ascii="Times New Roman" w:eastAsia="Times New Roman" w:hAnsi="Times New Roman"/>
          <w:color w:val="000000"/>
          <w:sz w:val="24"/>
          <w:lang w:val="ru-RU"/>
        </w:rPr>
        <w:t>Тема 32. Единство страны — залог будущего России.</w:t>
      </w:r>
    </w:p>
    <w:p w:rsidR="00E42C81" w:rsidRPr="00DB6EF8" w:rsidRDefault="00642373">
      <w:pPr>
        <w:tabs>
          <w:tab w:val="left" w:pos="180"/>
        </w:tabs>
        <w:autoSpaceDE w:val="0"/>
        <w:autoSpaceDN w:val="0"/>
        <w:spacing w:before="70" w:after="0" w:line="262" w:lineRule="auto"/>
        <w:ind w:right="576"/>
        <w:rPr>
          <w:lang w:val="ru-RU"/>
        </w:rPr>
      </w:pPr>
      <w:r w:rsidRPr="00DB6EF8">
        <w:rPr>
          <w:lang w:val="ru-RU"/>
        </w:rPr>
        <w:tab/>
      </w:r>
      <w:r w:rsidRPr="00DB6EF8">
        <w:rPr>
          <w:rFonts w:ascii="Times New Roman" w:eastAsia="Times New Roman" w:hAnsi="Times New Roman"/>
          <w:color w:val="000000"/>
          <w:sz w:val="24"/>
          <w:lang w:val="ru-RU"/>
        </w:rPr>
        <w:t>Россия — единая страна. Русский мир. Общая история, сходство культурных традиций, единые духовно-нравственные ценности народов России.</w:t>
      </w:r>
    </w:p>
    <w:p w:rsidR="00E42C81" w:rsidRPr="00DB6EF8" w:rsidRDefault="00E42C81">
      <w:pPr>
        <w:rPr>
          <w:lang w:val="ru-RU"/>
        </w:rPr>
        <w:sectPr w:rsidR="00E42C81" w:rsidRPr="00DB6EF8">
          <w:pgSz w:w="11900" w:h="16840"/>
          <w:pgMar w:top="286" w:right="644" w:bottom="1440" w:left="666" w:header="720" w:footer="720" w:gutter="0"/>
          <w:cols w:space="720" w:equalWidth="0">
            <w:col w:w="10590" w:space="0"/>
          </w:cols>
          <w:docGrid w:linePitch="360"/>
        </w:sectPr>
      </w:pPr>
    </w:p>
    <w:p w:rsidR="00E42C81" w:rsidRPr="00DB6EF8" w:rsidRDefault="00E42C81">
      <w:pPr>
        <w:autoSpaceDE w:val="0"/>
        <w:autoSpaceDN w:val="0"/>
        <w:spacing w:after="78" w:line="220" w:lineRule="exact"/>
        <w:rPr>
          <w:lang w:val="ru-RU"/>
        </w:rPr>
      </w:pPr>
    </w:p>
    <w:p w:rsidR="00E42C81" w:rsidRPr="00DB6EF8" w:rsidRDefault="00642373">
      <w:pPr>
        <w:autoSpaceDE w:val="0"/>
        <w:autoSpaceDN w:val="0"/>
        <w:spacing w:after="0" w:line="230" w:lineRule="auto"/>
        <w:rPr>
          <w:lang w:val="ru-RU"/>
        </w:rPr>
      </w:pPr>
      <w:r w:rsidRPr="00DB6EF8">
        <w:rPr>
          <w:rFonts w:ascii="Times New Roman" w:eastAsia="Times New Roman" w:hAnsi="Times New Roman"/>
          <w:b/>
          <w:color w:val="000000"/>
          <w:sz w:val="24"/>
          <w:lang w:val="ru-RU"/>
        </w:rPr>
        <w:t>ПЛАНИРУЕМЫЕ ОБРАЗОВАТЕЛЬНЫЕ РЕЗУЛЬТАТЫ</w:t>
      </w:r>
    </w:p>
    <w:p w:rsidR="00E42C81" w:rsidRPr="00DB6EF8" w:rsidRDefault="00642373">
      <w:pPr>
        <w:autoSpaceDE w:val="0"/>
        <w:autoSpaceDN w:val="0"/>
        <w:spacing w:before="346" w:after="0" w:line="230" w:lineRule="auto"/>
        <w:rPr>
          <w:lang w:val="ru-RU"/>
        </w:rPr>
      </w:pPr>
      <w:r w:rsidRPr="00DB6EF8">
        <w:rPr>
          <w:rFonts w:ascii="Times New Roman" w:eastAsia="Times New Roman" w:hAnsi="Times New Roman"/>
          <w:b/>
          <w:color w:val="000000"/>
          <w:sz w:val="24"/>
          <w:lang w:val="ru-RU"/>
        </w:rPr>
        <w:t>Личностные результаты</w:t>
      </w:r>
    </w:p>
    <w:p w:rsidR="00E42C81" w:rsidRPr="00DB6EF8" w:rsidRDefault="00642373">
      <w:pPr>
        <w:autoSpaceDE w:val="0"/>
        <w:autoSpaceDN w:val="0"/>
        <w:spacing w:before="166" w:after="0" w:line="271" w:lineRule="auto"/>
        <w:ind w:right="144" w:firstLine="180"/>
        <w:rPr>
          <w:lang w:val="ru-RU"/>
        </w:rPr>
      </w:pPr>
      <w:r w:rsidRPr="00DB6EF8">
        <w:rPr>
          <w:rFonts w:ascii="Times New Roman" w:eastAsia="Times New Roman" w:hAnsi="Times New Roman"/>
          <w:color w:val="000000"/>
          <w:sz w:val="24"/>
          <w:lang w:val="ru-RU"/>
        </w:rPr>
        <w:t>Планируемые результаты освоения курса представляют собой систему ведущих целевых установок и ожидаемых результатов освоения всех компонентов, составляющих содержательную основу образовательной программы.</w:t>
      </w:r>
    </w:p>
    <w:p w:rsidR="00E42C81" w:rsidRPr="00DB6EF8" w:rsidRDefault="00642373">
      <w:pPr>
        <w:tabs>
          <w:tab w:val="left" w:pos="180"/>
        </w:tabs>
        <w:autoSpaceDE w:val="0"/>
        <w:autoSpaceDN w:val="0"/>
        <w:spacing w:before="70" w:after="0" w:line="262" w:lineRule="auto"/>
        <w:ind w:right="1008"/>
        <w:rPr>
          <w:lang w:val="ru-RU"/>
        </w:rPr>
      </w:pPr>
      <w:r w:rsidRPr="00DB6EF8">
        <w:rPr>
          <w:lang w:val="ru-RU"/>
        </w:rPr>
        <w:tab/>
      </w:r>
      <w:r w:rsidRPr="00DB6EF8">
        <w:rPr>
          <w:rFonts w:ascii="Times New Roman" w:eastAsia="Times New Roman" w:hAnsi="Times New Roman"/>
          <w:color w:val="000000"/>
          <w:sz w:val="24"/>
          <w:lang w:val="ru-RU"/>
        </w:rPr>
        <w:t>Личностные результаты освоения курса достигаются в единстве учебной и воспитательной деятельности.</w:t>
      </w:r>
    </w:p>
    <w:p w:rsidR="00E42C81" w:rsidRPr="00DB6EF8" w:rsidRDefault="00642373">
      <w:pPr>
        <w:autoSpaceDE w:val="0"/>
        <w:autoSpaceDN w:val="0"/>
        <w:spacing w:before="70" w:after="0" w:line="281" w:lineRule="auto"/>
        <w:ind w:right="864" w:firstLine="180"/>
        <w:rPr>
          <w:lang w:val="ru-RU"/>
        </w:rPr>
      </w:pPr>
      <w:r w:rsidRPr="00DB6EF8">
        <w:rPr>
          <w:rFonts w:ascii="Times New Roman" w:eastAsia="Times New Roman" w:hAnsi="Times New Roman"/>
          <w:i/>
          <w:color w:val="000000"/>
          <w:sz w:val="24"/>
          <w:lang w:val="ru-RU"/>
        </w:rPr>
        <w:t>Личностные результаты</w:t>
      </w:r>
      <w:r w:rsidRPr="00DB6EF8">
        <w:rPr>
          <w:rFonts w:ascii="Times New Roman" w:eastAsia="Times New Roman" w:hAnsi="Times New Roman"/>
          <w:color w:val="000000"/>
          <w:sz w:val="24"/>
          <w:lang w:val="ru-RU"/>
        </w:rPr>
        <w:t xml:space="preserve"> освоения курса включают осознание российской гражданской идентичности; готовность обучающихся к саморазвитию, самостоятельности и личностному самоопределению; ценность самостоятельности и инициативы; наличие мотивации к </w:t>
      </w:r>
      <w:r w:rsidRPr="00DB6EF8">
        <w:rPr>
          <w:lang w:val="ru-RU"/>
        </w:rPr>
        <w:br/>
      </w:r>
      <w:r w:rsidRPr="00DB6EF8">
        <w:rPr>
          <w:rFonts w:ascii="Times New Roman" w:eastAsia="Times New Roman" w:hAnsi="Times New Roman"/>
          <w:color w:val="000000"/>
          <w:sz w:val="24"/>
          <w:lang w:val="ru-RU"/>
        </w:rPr>
        <w:t xml:space="preserve">целенаправленной социально значимой деятельности; </w:t>
      </w:r>
      <w:proofErr w:type="spellStart"/>
      <w:r w:rsidRPr="00DB6EF8">
        <w:rPr>
          <w:rFonts w:ascii="Times New Roman" w:eastAsia="Times New Roman" w:hAnsi="Times New Roman"/>
          <w:color w:val="000000"/>
          <w:sz w:val="24"/>
          <w:lang w:val="ru-RU"/>
        </w:rPr>
        <w:t>сформированность</w:t>
      </w:r>
      <w:proofErr w:type="spellEnd"/>
      <w:r w:rsidRPr="00DB6EF8">
        <w:rPr>
          <w:rFonts w:ascii="Times New Roman" w:eastAsia="Times New Roman" w:hAnsi="Times New Roman"/>
          <w:color w:val="000000"/>
          <w:sz w:val="24"/>
          <w:lang w:val="ru-RU"/>
        </w:rPr>
        <w:t xml:space="preserve"> внутренней позиции личности как особого ценностного отношения к себе, окружающим людям и жизни в целом.</w:t>
      </w:r>
    </w:p>
    <w:p w:rsidR="00E42C81" w:rsidRPr="00DB6EF8" w:rsidRDefault="00642373">
      <w:pPr>
        <w:tabs>
          <w:tab w:val="left" w:pos="180"/>
        </w:tabs>
        <w:autoSpaceDE w:val="0"/>
        <w:autoSpaceDN w:val="0"/>
        <w:spacing w:before="70" w:after="0" w:line="281" w:lineRule="auto"/>
        <w:ind w:right="576"/>
        <w:rPr>
          <w:lang w:val="ru-RU"/>
        </w:rPr>
      </w:pPr>
      <w:r w:rsidRPr="00DB6EF8">
        <w:rPr>
          <w:lang w:val="ru-RU"/>
        </w:rPr>
        <w:tab/>
      </w:r>
      <w:r w:rsidRPr="00DB6EF8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1. Патриотическое воспитание </w:t>
      </w:r>
      <w:r w:rsidRPr="00DB6EF8">
        <w:rPr>
          <w:lang w:val="ru-RU"/>
        </w:rPr>
        <w:br/>
      </w:r>
      <w:r w:rsidRPr="00DB6EF8">
        <w:rPr>
          <w:lang w:val="ru-RU"/>
        </w:rPr>
        <w:tab/>
      </w:r>
      <w:r w:rsidRPr="00DB6EF8">
        <w:rPr>
          <w:rFonts w:ascii="Times New Roman" w:eastAsia="Times New Roman" w:hAnsi="Times New Roman"/>
          <w:color w:val="000000"/>
          <w:sz w:val="24"/>
          <w:lang w:val="ru-RU"/>
        </w:rPr>
        <w:t xml:space="preserve">Самоопределение (личностное, профессиональное, жизненное): </w:t>
      </w:r>
      <w:proofErr w:type="spellStart"/>
      <w:r w:rsidRPr="00DB6EF8">
        <w:rPr>
          <w:rFonts w:ascii="Times New Roman" w:eastAsia="Times New Roman" w:hAnsi="Times New Roman"/>
          <w:color w:val="000000"/>
          <w:sz w:val="24"/>
          <w:lang w:val="ru-RU"/>
        </w:rPr>
        <w:t>сформированность</w:t>
      </w:r>
      <w:proofErr w:type="spellEnd"/>
      <w:r w:rsidRPr="00DB6EF8">
        <w:rPr>
          <w:rFonts w:ascii="Times New Roman" w:eastAsia="Times New Roman" w:hAnsi="Times New Roman"/>
          <w:color w:val="000000"/>
          <w:sz w:val="24"/>
          <w:lang w:val="ru-RU"/>
        </w:rPr>
        <w:t xml:space="preserve"> российской гражданской идентичности: патриотизма, уважения к Отечеству, прошлому и настоящему многонационального народа России через представления об исторической роли культур народов России, традиционных религий, духовно-нравственных ценностей в становлении российской государственности.</w:t>
      </w:r>
    </w:p>
    <w:p w:rsidR="00E42C81" w:rsidRPr="00DB6EF8" w:rsidRDefault="00642373">
      <w:pPr>
        <w:tabs>
          <w:tab w:val="left" w:pos="180"/>
        </w:tabs>
        <w:autoSpaceDE w:val="0"/>
        <w:autoSpaceDN w:val="0"/>
        <w:spacing w:before="70" w:after="0" w:line="286" w:lineRule="auto"/>
        <w:rPr>
          <w:lang w:val="ru-RU"/>
        </w:rPr>
      </w:pPr>
      <w:r w:rsidRPr="00DB6EF8">
        <w:rPr>
          <w:lang w:val="ru-RU"/>
        </w:rPr>
        <w:tab/>
      </w:r>
      <w:r w:rsidRPr="00DB6EF8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2. Гражданское воспитание </w:t>
      </w:r>
      <w:r w:rsidRPr="00DB6EF8">
        <w:rPr>
          <w:lang w:val="ru-RU"/>
        </w:rPr>
        <w:br/>
      </w:r>
      <w:r w:rsidRPr="00DB6EF8">
        <w:rPr>
          <w:lang w:val="ru-RU"/>
        </w:rPr>
        <w:tab/>
      </w:r>
      <w:r w:rsidRPr="00DB6EF8">
        <w:rPr>
          <w:rFonts w:ascii="Times New Roman" w:eastAsia="Times New Roman" w:hAnsi="Times New Roman"/>
          <w:color w:val="000000"/>
          <w:sz w:val="24"/>
          <w:lang w:val="ru-RU"/>
        </w:rPr>
        <w:t xml:space="preserve">Осознанность своей гражданской идентичности через знание истории, языка, культуры своего народа, своего края, основ культурного наследия народов России и человечества и знание основных норм морали, нравственных и духовных идеалов, хранимых в культурных традициях народов России, готовность на их основе к сознательному самоограничению в поступках, поведении, расточительном </w:t>
      </w:r>
      <w:proofErr w:type="spellStart"/>
      <w:r w:rsidRPr="00DB6EF8">
        <w:rPr>
          <w:rFonts w:ascii="Times New Roman" w:eastAsia="Times New Roman" w:hAnsi="Times New Roman"/>
          <w:color w:val="000000"/>
          <w:sz w:val="24"/>
          <w:lang w:val="ru-RU"/>
        </w:rPr>
        <w:t>потребительстве</w:t>
      </w:r>
      <w:proofErr w:type="spellEnd"/>
      <w:r w:rsidRPr="00DB6EF8">
        <w:rPr>
          <w:rFonts w:ascii="Times New Roman" w:eastAsia="Times New Roman" w:hAnsi="Times New Roman"/>
          <w:color w:val="000000"/>
          <w:sz w:val="24"/>
          <w:lang w:val="ru-RU"/>
        </w:rPr>
        <w:t xml:space="preserve">; </w:t>
      </w:r>
      <w:proofErr w:type="spellStart"/>
      <w:r w:rsidRPr="00DB6EF8">
        <w:rPr>
          <w:rFonts w:ascii="Times New Roman" w:eastAsia="Times New Roman" w:hAnsi="Times New Roman"/>
          <w:color w:val="000000"/>
          <w:sz w:val="24"/>
          <w:lang w:val="ru-RU"/>
        </w:rPr>
        <w:t>сформированность</w:t>
      </w:r>
      <w:proofErr w:type="spellEnd"/>
      <w:r w:rsidRPr="00DB6EF8">
        <w:rPr>
          <w:rFonts w:ascii="Times New Roman" w:eastAsia="Times New Roman" w:hAnsi="Times New Roman"/>
          <w:color w:val="000000"/>
          <w:sz w:val="24"/>
          <w:lang w:val="ru-RU"/>
        </w:rPr>
        <w:t xml:space="preserve"> понимания и принятия гуманистических, демократических и традиционных ценностей многонационального российского общества с помощью воспитания способности к духовному развитию, нравственному самосовершенствованию; воспитание </w:t>
      </w:r>
      <w:r w:rsidRPr="00DB6EF8">
        <w:rPr>
          <w:lang w:val="ru-RU"/>
        </w:rPr>
        <w:br/>
      </w:r>
      <w:r w:rsidRPr="00DB6EF8">
        <w:rPr>
          <w:rFonts w:ascii="Times New Roman" w:eastAsia="Times New Roman" w:hAnsi="Times New Roman"/>
          <w:color w:val="000000"/>
          <w:sz w:val="24"/>
          <w:lang w:val="ru-RU"/>
        </w:rPr>
        <w:t>веротерпимости, уважительного отношения к религиозным чувствам, взглядам людей или их отсутствию.</w:t>
      </w:r>
    </w:p>
    <w:p w:rsidR="00E42C81" w:rsidRPr="00DB6EF8" w:rsidRDefault="00642373">
      <w:pPr>
        <w:tabs>
          <w:tab w:val="left" w:pos="180"/>
        </w:tabs>
        <w:autoSpaceDE w:val="0"/>
        <w:autoSpaceDN w:val="0"/>
        <w:spacing w:before="70" w:after="0" w:line="278" w:lineRule="auto"/>
        <w:ind w:right="144"/>
        <w:rPr>
          <w:lang w:val="ru-RU"/>
        </w:rPr>
      </w:pPr>
      <w:r w:rsidRPr="00DB6EF8">
        <w:rPr>
          <w:lang w:val="ru-RU"/>
        </w:rPr>
        <w:tab/>
      </w:r>
      <w:r w:rsidRPr="00DB6EF8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3. Ценности познавательной деятельности </w:t>
      </w:r>
      <w:r w:rsidRPr="00DB6EF8">
        <w:rPr>
          <w:lang w:val="ru-RU"/>
        </w:rPr>
        <w:br/>
      </w:r>
      <w:r w:rsidRPr="00DB6EF8">
        <w:rPr>
          <w:lang w:val="ru-RU"/>
        </w:rPr>
        <w:tab/>
      </w:r>
      <w:proofErr w:type="spellStart"/>
      <w:r w:rsidRPr="00DB6EF8">
        <w:rPr>
          <w:rFonts w:ascii="Times New Roman" w:eastAsia="Times New Roman" w:hAnsi="Times New Roman"/>
          <w:color w:val="000000"/>
          <w:sz w:val="24"/>
          <w:lang w:val="ru-RU"/>
        </w:rPr>
        <w:t>Сформированность</w:t>
      </w:r>
      <w:proofErr w:type="spellEnd"/>
      <w:r w:rsidRPr="00DB6EF8">
        <w:rPr>
          <w:rFonts w:ascii="Times New Roman" w:eastAsia="Times New Roman" w:hAnsi="Times New Roman"/>
          <w:color w:val="000000"/>
          <w:sz w:val="24"/>
          <w:lang w:val="ru-RU"/>
        </w:rPr>
        <w:t xml:space="preserve">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мира.</w:t>
      </w:r>
    </w:p>
    <w:p w:rsidR="00E42C81" w:rsidRPr="00DB6EF8" w:rsidRDefault="00642373">
      <w:pPr>
        <w:autoSpaceDE w:val="0"/>
        <w:autoSpaceDN w:val="0"/>
        <w:spacing w:before="70" w:after="0" w:line="281" w:lineRule="auto"/>
        <w:ind w:right="288" w:firstLine="180"/>
        <w:rPr>
          <w:lang w:val="ru-RU"/>
        </w:rPr>
      </w:pPr>
      <w:proofErr w:type="spellStart"/>
      <w:r w:rsidRPr="00DB6EF8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Смыслообразование</w:t>
      </w:r>
      <w:proofErr w:type="spellEnd"/>
      <w:r w:rsidRPr="00DB6EF8">
        <w:rPr>
          <w:rFonts w:ascii="Times New Roman" w:eastAsia="Times New Roman" w:hAnsi="Times New Roman"/>
          <w:color w:val="000000"/>
          <w:sz w:val="24"/>
          <w:lang w:val="ru-RU"/>
        </w:rPr>
        <w:t xml:space="preserve">: </w:t>
      </w:r>
      <w:proofErr w:type="spellStart"/>
      <w:r w:rsidRPr="00DB6EF8">
        <w:rPr>
          <w:rFonts w:ascii="Times New Roman" w:eastAsia="Times New Roman" w:hAnsi="Times New Roman"/>
          <w:color w:val="000000"/>
          <w:sz w:val="24"/>
          <w:lang w:val="ru-RU"/>
        </w:rPr>
        <w:t>сформированность</w:t>
      </w:r>
      <w:proofErr w:type="spellEnd"/>
      <w:r w:rsidRPr="00DB6EF8">
        <w:rPr>
          <w:rFonts w:ascii="Times New Roman" w:eastAsia="Times New Roman" w:hAnsi="Times New Roman"/>
          <w:color w:val="000000"/>
          <w:sz w:val="24"/>
          <w:lang w:val="ru-RU"/>
        </w:rPr>
        <w:t xml:space="preserve"> ответственного отношения к учению, </w:t>
      </w:r>
      <w:proofErr w:type="gramStart"/>
      <w:r w:rsidRPr="00DB6EF8">
        <w:rPr>
          <w:rFonts w:ascii="Times New Roman" w:eastAsia="Times New Roman" w:hAnsi="Times New Roman"/>
          <w:color w:val="000000"/>
          <w:sz w:val="24"/>
          <w:lang w:val="ru-RU"/>
        </w:rPr>
        <w:t>готовности и способности</w:t>
      </w:r>
      <w:proofErr w:type="gramEnd"/>
      <w:r w:rsidRPr="00DB6EF8">
        <w:rPr>
          <w:rFonts w:ascii="Times New Roman" w:eastAsia="Times New Roman" w:hAnsi="Times New Roman"/>
          <w:color w:val="000000"/>
          <w:sz w:val="24"/>
          <w:lang w:val="ru-RU"/>
        </w:rPr>
        <w:t xml:space="preserve"> обучающихся к саморазвитию и самообразованию на основе мотивации к обучению и познанию через развитие способностей к духовному развитию, нравственному </w:t>
      </w:r>
      <w:r w:rsidRPr="00DB6EF8">
        <w:rPr>
          <w:lang w:val="ru-RU"/>
        </w:rPr>
        <w:br/>
      </w:r>
      <w:r w:rsidRPr="00DB6EF8">
        <w:rPr>
          <w:rFonts w:ascii="Times New Roman" w:eastAsia="Times New Roman" w:hAnsi="Times New Roman"/>
          <w:color w:val="000000"/>
          <w:sz w:val="24"/>
          <w:lang w:val="ru-RU"/>
        </w:rPr>
        <w:t>самосовершенствованию; воспитание веротерпимости, уважительного отношения к религиозным чувствам, взглядам людей или их отсутствию.</w:t>
      </w:r>
    </w:p>
    <w:p w:rsidR="00E42C81" w:rsidRPr="00DB6EF8" w:rsidRDefault="00642373">
      <w:pPr>
        <w:tabs>
          <w:tab w:val="left" w:pos="180"/>
        </w:tabs>
        <w:autoSpaceDE w:val="0"/>
        <w:autoSpaceDN w:val="0"/>
        <w:spacing w:before="70" w:after="0" w:line="286" w:lineRule="auto"/>
        <w:ind w:right="288"/>
        <w:rPr>
          <w:lang w:val="ru-RU"/>
        </w:rPr>
      </w:pPr>
      <w:r w:rsidRPr="00DB6EF8">
        <w:rPr>
          <w:lang w:val="ru-RU"/>
        </w:rPr>
        <w:tab/>
      </w:r>
      <w:r w:rsidRPr="00DB6EF8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4. Духовно-нравственное воспитание </w:t>
      </w:r>
      <w:r w:rsidRPr="00DB6EF8">
        <w:rPr>
          <w:lang w:val="ru-RU"/>
        </w:rPr>
        <w:br/>
      </w:r>
      <w:r w:rsidRPr="00DB6EF8">
        <w:rPr>
          <w:lang w:val="ru-RU"/>
        </w:rPr>
        <w:tab/>
      </w:r>
      <w:proofErr w:type="spellStart"/>
      <w:r w:rsidRPr="00DB6EF8">
        <w:rPr>
          <w:rFonts w:ascii="Times New Roman" w:eastAsia="Times New Roman" w:hAnsi="Times New Roman"/>
          <w:color w:val="000000"/>
          <w:sz w:val="24"/>
          <w:lang w:val="ru-RU"/>
        </w:rPr>
        <w:t>Сформированность</w:t>
      </w:r>
      <w:proofErr w:type="spellEnd"/>
      <w:r w:rsidRPr="00DB6EF8">
        <w:rPr>
          <w:rFonts w:ascii="Times New Roman" w:eastAsia="Times New Roman" w:hAnsi="Times New Roman"/>
          <w:color w:val="000000"/>
          <w:sz w:val="24"/>
          <w:lang w:val="ru-RU"/>
        </w:rPr>
        <w:t xml:space="preserve">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родного края, России и народов мира; освоение социальных норм, правил поведения, ролей и форм социальной жизни в группах и сообществах, включая взрослые и социальные сообщества; </w:t>
      </w:r>
      <w:r w:rsidRPr="00DB6EF8">
        <w:rPr>
          <w:lang w:val="ru-RU"/>
        </w:rPr>
        <w:br/>
      </w:r>
      <w:r w:rsidRPr="00DB6EF8">
        <w:rPr>
          <w:lang w:val="ru-RU"/>
        </w:rPr>
        <w:tab/>
      </w:r>
      <w:proofErr w:type="spellStart"/>
      <w:r w:rsidRPr="00DB6EF8">
        <w:rPr>
          <w:rFonts w:ascii="Times New Roman" w:eastAsia="Times New Roman" w:hAnsi="Times New Roman"/>
          <w:color w:val="000000"/>
          <w:sz w:val="24"/>
          <w:lang w:val="ru-RU"/>
        </w:rPr>
        <w:t>сформированность</w:t>
      </w:r>
      <w:proofErr w:type="spellEnd"/>
      <w:r w:rsidRPr="00DB6EF8">
        <w:rPr>
          <w:rFonts w:ascii="Times New Roman" w:eastAsia="Times New Roman" w:hAnsi="Times New Roman"/>
          <w:color w:val="000000"/>
          <w:sz w:val="24"/>
          <w:lang w:val="ru-RU"/>
        </w:rPr>
        <w:t xml:space="preserve"> нравственной рефлексии и компетентности в решении моральных проблем на основе личностного выбора, нравственных чувств и нравственного поведения, осознанного и</w:t>
      </w:r>
    </w:p>
    <w:p w:rsidR="00E42C81" w:rsidRPr="00DB6EF8" w:rsidRDefault="00E42C81">
      <w:pPr>
        <w:rPr>
          <w:lang w:val="ru-RU"/>
        </w:rPr>
        <w:sectPr w:rsidR="00E42C81" w:rsidRPr="00DB6EF8">
          <w:pgSz w:w="11900" w:h="16840"/>
          <w:pgMar w:top="298" w:right="650" w:bottom="41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E42C81" w:rsidRPr="00DB6EF8" w:rsidRDefault="00E42C81">
      <w:pPr>
        <w:autoSpaceDE w:val="0"/>
        <w:autoSpaceDN w:val="0"/>
        <w:spacing w:after="66" w:line="220" w:lineRule="exact"/>
        <w:rPr>
          <w:lang w:val="ru-RU"/>
        </w:rPr>
      </w:pPr>
    </w:p>
    <w:p w:rsidR="00E42C81" w:rsidRPr="00DB6EF8" w:rsidRDefault="00642373">
      <w:pPr>
        <w:tabs>
          <w:tab w:val="left" w:pos="180"/>
        </w:tabs>
        <w:autoSpaceDE w:val="0"/>
        <w:autoSpaceDN w:val="0"/>
        <w:spacing w:after="0" w:line="281" w:lineRule="auto"/>
        <w:rPr>
          <w:lang w:val="ru-RU"/>
        </w:rPr>
      </w:pPr>
      <w:r w:rsidRPr="00DB6EF8">
        <w:rPr>
          <w:rFonts w:ascii="Times New Roman" w:eastAsia="Times New Roman" w:hAnsi="Times New Roman"/>
          <w:color w:val="000000"/>
          <w:sz w:val="24"/>
          <w:lang w:val="ru-RU"/>
        </w:rPr>
        <w:t xml:space="preserve">ответственного отношения к собственным поступкам; </w:t>
      </w:r>
      <w:r w:rsidRPr="00DB6EF8">
        <w:rPr>
          <w:lang w:val="ru-RU"/>
        </w:rPr>
        <w:br/>
      </w:r>
      <w:r w:rsidRPr="00DB6EF8">
        <w:rPr>
          <w:lang w:val="ru-RU"/>
        </w:rPr>
        <w:tab/>
      </w:r>
      <w:r w:rsidRPr="00DB6EF8">
        <w:rPr>
          <w:rFonts w:ascii="Times New Roman" w:eastAsia="Times New Roman" w:hAnsi="Times New Roman"/>
          <w:color w:val="000000"/>
          <w:sz w:val="24"/>
          <w:lang w:val="ru-RU"/>
        </w:rPr>
        <w:t>осознание значения семьи в жизни человека и общества; принятие ценности семейной жизни; уважительное и заботливое отношение к членам своей семьи через знание основных норм морали, нравственных, духовных идеалов, хранимых в культурных традициях народов России; готовность на их основе к сознательному самоограничению в поступках, поведении, расточительном потреблении.</w:t>
      </w:r>
    </w:p>
    <w:p w:rsidR="00E42C81" w:rsidRPr="00DB6EF8" w:rsidRDefault="00642373">
      <w:pPr>
        <w:autoSpaceDE w:val="0"/>
        <w:autoSpaceDN w:val="0"/>
        <w:spacing w:before="262" w:after="0" w:line="230" w:lineRule="auto"/>
        <w:rPr>
          <w:lang w:val="ru-RU"/>
        </w:rPr>
      </w:pPr>
      <w:proofErr w:type="spellStart"/>
      <w:r w:rsidRPr="00DB6EF8">
        <w:rPr>
          <w:rFonts w:ascii="Times New Roman" w:eastAsia="Times New Roman" w:hAnsi="Times New Roman"/>
          <w:b/>
          <w:color w:val="000000"/>
          <w:sz w:val="24"/>
          <w:lang w:val="ru-RU"/>
        </w:rPr>
        <w:t>Метапредметные</w:t>
      </w:r>
      <w:proofErr w:type="spellEnd"/>
      <w:r w:rsidRPr="00DB6EF8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результаты</w:t>
      </w:r>
    </w:p>
    <w:p w:rsidR="00E42C81" w:rsidRPr="00DB6EF8" w:rsidRDefault="00642373">
      <w:pPr>
        <w:autoSpaceDE w:val="0"/>
        <w:autoSpaceDN w:val="0"/>
        <w:spacing w:before="166" w:after="0" w:line="286" w:lineRule="auto"/>
        <w:ind w:right="144" w:firstLine="180"/>
        <w:rPr>
          <w:lang w:val="ru-RU"/>
        </w:rPr>
      </w:pPr>
      <w:proofErr w:type="spellStart"/>
      <w:r w:rsidRPr="00DB6EF8">
        <w:rPr>
          <w:rFonts w:ascii="Times New Roman" w:eastAsia="Times New Roman" w:hAnsi="Times New Roman"/>
          <w:color w:val="000000"/>
          <w:sz w:val="24"/>
          <w:lang w:val="ru-RU"/>
        </w:rPr>
        <w:t>Метапредметные</w:t>
      </w:r>
      <w:proofErr w:type="spellEnd"/>
      <w:r w:rsidRPr="00DB6EF8">
        <w:rPr>
          <w:rFonts w:ascii="Times New Roman" w:eastAsia="Times New Roman" w:hAnsi="Times New Roman"/>
          <w:color w:val="000000"/>
          <w:sz w:val="24"/>
          <w:lang w:val="ru-RU"/>
        </w:rPr>
        <w:t xml:space="preserve"> результаты освоения курса включают освоение обучающимися </w:t>
      </w:r>
      <w:proofErr w:type="spellStart"/>
      <w:r w:rsidRPr="00DB6EF8">
        <w:rPr>
          <w:rFonts w:ascii="Times New Roman" w:eastAsia="Times New Roman" w:hAnsi="Times New Roman"/>
          <w:color w:val="000000"/>
          <w:sz w:val="24"/>
          <w:lang w:val="ru-RU"/>
        </w:rPr>
        <w:t>межпредметных</w:t>
      </w:r>
      <w:proofErr w:type="spellEnd"/>
      <w:r w:rsidRPr="00DB6EF8">
        <w:rPr>
          <w:rFonts w:ascii="Times New Roman" w:eastAsia="Times New Roman" w:hAnsi="Times New Roman"/>
          <w:color w:val="000000"/>
          <w:sz w:val="24"/>
          <w:lang w:val="ru-RU"/>
        </w:rPr>
        <w:t xml:space="preserve"> понятий (используются в нескольких предметных областях) и универсальные учебные действия (познавательные, коммуникативные, регулятивные); способность их использовать в учебной, познавательной и социальной практике; готовность к самостоятельному планированию и </w:t>
      </w:r>
      <w:r w:rsidRPr="00DB6EF8">
        <w:rPr>
          <w:lang w:val="ru-RU"/>
        </w:rPr>
        <w:br/>
      </w:r>
      <w:r w:rsidRPr="00DB6EF8">
        <w:rPr>
          <w:rFonts w:ascii="Times New Roman" w:eastAsia="Times New Roman" w:hAnsi="Times New Roman"/>
          <w:color w:val="000000"/>
          <w:sz w:val="24"/>
          <w:lang w:val="ru-RU"/>
        </w:rPr>
        <w:t>осуществлению учебной деятельности и организации учебного сотрудничества с педагогом и сверстниками, к участию в построении индивидуальной образовательной траектории; овладение навыками работы с информацией: восприятие и создание информационных текстов в различных форматах, в том числе цифровых, с учётом назначения информации и её аудитории.</w:t>
      </w:r>
    </w:p>
    <w:p w:rsidR="00E42C81" w:rsidRPr="00DB6EF8" w:rsidRDefault="00642373">
      <w:pPr>
        <w:autoSpaceDE w:val="0"/>
        <w:autoSpaceDN w:val="0"/>
        <w:spacing w:before="70" w:after="0" w:line="262" w:lineRule="auto"/>
        <w:ind w:left="180" w:right="3888"/>
        <w:rPr>
          <w:lang w:val="ru-RU"/>
        </w:rPr>
      </w:pPr>
      <w:r w:rsidRPr="00DB6EF8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1. Познавательные универсальные учебные действия </w:t>
      </w:r>
      <w:r w:rsidRPr="00DB6EF8">
        <w:rPr>
          <w:rFonts w:ascii="Times New Roman" w:eastAsia="Times New Roman" w:hAnsi="Times New Roman"/>
          <w:color w:val="000000"/>
          <w:sz w:val="24"/>
          <w:lang w:val="ru-RU"/>
        </w:rPr>
        <w:t>Познавательные универсальные учебные действия включают:</w:t>
      </w:r>
    </w:p>
    <w:p w:rsidR="00E42C81" w:rsidRPr="00DB6EF8" w:rsidRDefault="00642373">
      <w:pPr>
        <w:autoSpaceDE w:val="0"/>
        <w:autoSpaceDN w:val="0"/>
        <w:spacing w:before="178" w:after="0"/>
        <w:ind w:left="420" w:right="144"/>
        <w:rPr>
          <w:lang w:val="ru-RU"/>
        </w:rPr>
      </w:pPr>
      <w:proofErr w:type="gramStart"/>
      <w:r w:rsidRPr="00DB6EF8">
        <w:rPr>
          <w:rFonts w:ascii="Times New Roman" w:eastAsia="Times New Roman" w:hAnsi="Times New Roman"/>
          <w:color w:val="000000"/>
          <w:sz w:val="24"/>
          <w:lang w:val="ru-RU"/>
        </w:rPr>
        <w:t>—  умение</w:t>
      </w:r>
      <w:proofErr w:type="gramEnd"/>
      <w:r w:rsidRPr="00DB6EF8">
        <w:rPr>
          <w:rFonts w:ascii="Times New Roman" w:eastAsia="Times New Roman" w:hAnsi="Times New Roman"/>
          <w:color w:val="000000"/>
          <w:sz w:val="24"/>
          <w:lang w:val="ru-RU"/>
        </w:rPr>
        <w:t xml:space="preserve"> определять понятия, создавать обобщения, устанавливать аналогии, </w:t>
      </w:r>
      <w:r w:rsidRPr="00DB6EF8">
        <w:rPr>
          <w:lang w:val="ru-RU"/>
        </w:rPr>
        <w:br/>
      </w:r>
      <w:r w:rsidRPr="00DB6EF8">
        <w:rPr>
          <w:rFonts w:ascii="Times New Roman" w:eastAsia="Times New Roman" w:hAnsi="Times New Roman"/>
          <w:color w:val="000000"/>
          <w:sz w:val="24"/>
          <w:lang w:val="ru-RU"/>
        </w:rPr>
        <w:t>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 (логические УУД);</w:t>
      </w:r>
    </w:p>
    <w:p w:rsidR="00E42C81" w:rsidRPr="00DB6EF8" w:rsidRDefault="00642373">
      <w:pPr>
        <w:autoSpaceDE w:val="0"/>
        <w:autoSpaceDN w:val="0"/>
        <w:spacing w:before="238" w:after="0" w:line="262" w:lineRule="auto"/>
        <w:ind w:left="420" w:right="720"/>
        <w:rPr>
          <w:lang w:val="ru-RU"/>
        </w:rPr>
      </w:pPr>
      <w:proofErr w:type="gramStart"/>
      <w:r w:rsidRPr="00DB6EF8">
        <w:rPr>
          <w:rFonts w:ascii="Times New Roman" w:eastAsia="Times New Roman" w:hAnsi="Times New Roman"/>
          <w:color w:val="000000"/>
          <w:sz w:val="24"/>
          <w:lang w:val="ru-RU"/>
        </w:rPr>
        <w:t>—  умение</w:t>
      </w:r>
      <w:proofErr w:type="gramEnd"/>
      <w:r w:rsidRPr="00DB6EF8">
        <w:rPr>
          <w:rFonts w:ascii="Times New Roman" w:eastAsia="Times New Roman" w:hAnsi="Times New Roman"/>
          <w:color w:val="000000"/>
          <w:sz w:val="24"/>
          <w:lang w:val="ru-RU"/>
        </w:rPr>
        <w:t xml:space="preserve"> создавать, применять и преобразовывать знаки и символы, модели и схемы для решения учебных и познавательных задач (знаково- символические / моделирование);</w:t>
      </w:r>
    </w:p>
    <w:p w:rsidR="00E42C81" w:rsidRPr="00DB6EF8" w:rsidRDefault="00642373">
      <w:pPr>
        <w:autoSpaceDE w:val="0"/>
        <w:autoSpaceDN w:val="0"/>
        <w:spacing w:before="238" w:after="0" w:line="230" w:lineRule="auto"/>
        <w:ind w:left="420"/>
        <w:rPr>
          <w:lang w:val="ru-RU"/>
        </w:rPr>
      </w:pPr>
      <w:proofErr w:type="gramStart"/>
      <w:r w:rsidRPr="00DB6EF8">
        <w:rPr>
          <w:rFonts w:ascii="Times New Roman" w:eastAsia="Times New Roman" w:hAnsi="Times New Roman"/>
          <w:color w:val="000000"/>
          <w:sz w:val="24"/>
          <w:lang w:val="ru-RU"/>
        </w:rPr>
        <w:t>—  смысловое</w:t>
      </w:r>
      <w:proofErr w:type="gramEnd"/>
      <w:r w:rsidRPr="00DB6EF8">
        <w:rPr>
          <w:rFonts w:ascii="Times New Roman" w:eastAsia="Times New Roman" w:hAnsi="Times New Roman"/>
          <w:color w:val="000000"/>
          <w:sz w:val="24"/>
          <w:lang w:val="ru-RU"/>
        </w:rPr>
        <w:t xml:space="preserve"> чтение;</w:t>
      </w:r>
    </w:p>
    <w:p w:rsidR="00E42C81" w:rsidRPr="00DB6EF8" w:rsidRDefault="00642373">
      <w:pPr>
        <w:autoSpaceDE w:val="0"/>
        <w:autoSpaceDN w:val="0"/>
        <w:spacing w:before="238" w:after="0" w:line="262" w:lineRule="auto"/>
        <w:ind w:left="420" w:right="432"/>
        <w:rPr>
          <w:lang w:val="ru-RU"/>
        </w:rPr>
      </w:pPr>
      <w:proofErr w:type="gramStart"/>
      <w:r w:rsidRPr="00DB6EF8">
        <w:rPr>
          <w:rFonts w:ascii="Times New Roman" w:eastAsia="Times New Roman" w:hAnsi="Times New Roman"/>
          <w:color w:val="000000"/>
          <w:sz w:val="24"/>
          <w:lang w:val="ru-RU"/>
        </w:rPr>
        <w:t>—  развитие</w:t>
      </w:r>
      <w:proofErr w:type="gramEnd"/>
      <w:r w:rsidRPr="00DB6EF8">
        <w:rPr>
          <w:rFonts w:ascii="Times New Roman" w:eastAsia="Times New Roman" w:hAnsi="Times New Roman"/>
          <w:color w:val="000000"/>
          <w:sz w:val="24"/>
          <w:lang w:val="ru-RU"/>
        </w:rPr>
        <w:t xml:space="preserve"> мотивации к овладению культурой активного использования словарей и других поисковых систем.</w:t>
      </w:r>
    </w:p>
    <w:p w:rsidR="00E42C81" w:rsidRPr="00DB6EF8" w:rsidRDefault="00642373">
      <w:pPr>
        <w:autoSpaceDE w:val="0"/>
        <w:autoSpaceDN w:val="0"/>
        <w:spacing w:before="178" w:after="0" w:line="262" w:lineRule="auto"/>
        <w:ind w:left="180" w:right="3600"/>
        <w:rPr>
          <w:lang w:val="ru-RU"/>
        </w:rPr>
      </w:pPr>
      <w:r w:rsidRPr="00DB6EF8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2. Коммуникативные универсальные учебные действия </w:t>
      </w:r>
      <w:r w:rsidRPr="00DB6EF8">
        <w:rPr>
          <w:rFonts w:ascii="Times New Roman" w:eastAsia="Times New Roman" w:hAnsi="Times New Roman"/>
          <w:color w:val="000000"/>
          <w:sz w:val="24"/>
          <w:lang w:val="ru-RU"/>
        </w:rPr>
        <w:t>Коммуникативные универсальные учебные действия включают:</w:t>
      </w:r>
    </w:p>
    <w:p w:rsidR="00E42C81" w:rsidRPr="00DB6EF8" w:rsidRDefault="00642373">
      <w:pPr>
        <w:autoSpaceDE w:val="0"/>
        <w:autoSpaceDN w:val="0"/>
        <w:spacing w:before="178" w:after="0" w:line="278" w:lineRule="auto"/>
        <w:ind w:left="420"/>
        <w:rPr>
          <w:lang w:val="ru-RU"/>
        </w:rPr>
      </w:pPr>
      <w:proofErr w:type="gramStart"/>
      <w:r w:rsidRPr="00DB6EF8">
        <w:rPr>
          <w:rFonts w:ascii="Times New Roman" w:eastAsia="Times New Roman" w:hAnsi="Times New Roman"/>
          <w:color w:val="000000"/>
          <w:sz w:val="24"/>
          <w:lang w:val="ru-RU"/>
        </w:rPr>
        <w:t>—  умение</w:t>
      </w:r>
      <w:proofErr w:type="gramEnd"/>
      <w:r w:rsidRPr="00DB6EF8">
        <w:rPr>
          <w:rFonts w:ascii="Times New Roman" w:eastAsia="Times New Roman" w:hAnsi="Times New Roman"/>
          <w:color w:val="000000"/>
          <w:sz w:val="24"/>
          <w:lang w:val="ru-RU"/>
        </w:rPr>
        <w:t xml:space="preserve">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 (учебное сотрудничество);</w:t>
      </w:r>
    </w:p>
    <w:p w:rsidR="00E42C81" w:rsidRPr="00DB6EF8" w:rsidRDefault="00642373">
      <w:pPr>
        <w:autoSpaceDE w:val="0"/>
        <w:autoSpaceDN w:val="0"/>
        <w:spacing w:before="238" w:after="0"/>
        <w:ind w:left="420"/>
        <w:rPr>
          <w:lang w:val="ru-RU"/>
        </w:rPr>
      </w:pPr>
      <w:proofErr w:type="gramStart"/>
      <w:r w:rsidRPr="00DB6EF8">
        <w:rPr>
          <w:rFonts w:ascii="Times New Roman" w:eastAsia="Times New Roman" w:hAnsi="Times New Roman"/>
          <w:color w:val="000000"/>
          <w:sz w:val="24"/>
          <w:lang w:val="ru-RU"/>
        </w:rPr>
        <w:t>—  умение</w:t>
      </w:r>
      <w:proofErr w:type="gramEnd"/>
      <w:r w:rsidRPr="00DB6EF8">
        <w:rPr>
          <w:rFonts w:ascii="Times New Roman" w:eastAsia="Times New Roman" w:hAnsi="Times New Roman"/>
          <w:color w:val="000000"/>
          <w:sz w:val="24"/>
          <w:lang w:val="ru-RU"/>
        </w:rPr>
        <w:t xml:space="preserve">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</w:t>
      </w:r>
      <w:r w:rsidRPr="00DB6EF8">
        <w:rPr>
          <w:lang w:val="ru-RU"/>
        </w:rPr>
        <w:br/>
      </w:r>
      <w:r w:rsidRPr="00DB6EF8">
        <w:rPr>
          <w:rFonts w:ascii="Times New Roman" w:eastAsia="Times New Roman" w:hAnsi="Times New Roman"/>
          <w:color w:val="000000"/>
          <w:sz w:val="24"/>
          <w:lang w:val="ru-RU"/>
        </w:rPr>
        <w:t>деятельности; владение устной и письменной речью, монологической контекстной речью (коммуникация);</w:t>
      </w:r>
    </w:p>
    <w:p w:rsidR="00E42C81" w:rsidRPr="00DB6EF8" w:rsidRDefault="00642373">
      <w:pPr>
        <w:autoSpaceDE w:val="0"/>
        <w:autoSpaceDN w:val="0"/>
        <w:spacing w:before="238" w:after="0" w:line="262" w:lineRule="auto"/>
        <w:ind w:left="420" w:right="864"/>
        <w:rPr>
          <w:lang w:val="ru-RU"/>
        </w:rPr>
      </w:pPr>
      <w:proofErr w:type="gramStart"/>
      <w:r w:rsidRPr="00DB6EF8">
        <w:rPr>
          <w:rFonts w:ascii="Times New Roman" w:eastAsia="Times New Roman" w:hAnsi="Times New Roman"/>
          <w:color w:val="000000"/>
          <w:sz w:val="24"/>
          <w:lang w:val="ru-RU"/>
        </w:rPr>
        <w:t>—  формирование</w:t>
      </w:r>
      <w:proofErr w:type="gramEnd"/>
      <w:r w:rsidRPr="00DB6EF8">
        <w:rPr>
          <w:rFonts w:ascii="Times New Roman" w:eastAsia="Times New Roman" w:hAnsi="Times New Roman"/>
          <w:color w:val="000000"/>
          <w:sz w:val="24"/>
          <w:lang w:val="ru-RU"/>
        </w:rPr>
        <w:t xml:space="preserve"> и развитие компетентности в области использования информационно-коммуникационных технологий (ИКТ-компетентность).</w:t>
      </w:r>
    </w:p>
    <w:p w:rsidR="00E42C81" w:rsidRPr="00DB6EF8" w:rsidRDefault="00642373">
      <w:pPr>
        <w:autoSpaceDE w:val="0"/>
        <w:autoSpaceDN w:val="0"/>
        <w:spacing w:before="178" w:after="0" w:line="262" w:lineRule="auto"/>
        <w:ind w:left="180" w:right="4176"/>
        <w:rPr>
          <w:lang w:val="ru-RU"/>
        </w:rPr>
      </w:pPr>
      <w:r w:rsidRPr="00DB6EF8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3. Регулятивные универсальные учебные действия </w:t>
      </w:r>
      <w:r w:rsidRPr="00DB6EF8">
        <w:rPr>
          <w:rFonts w:ascii="Times New Roman" w:eastAsia="Times New Roman" w:hAnsi="Times New Roman"/>
          <w:color w:val="000000"/>
          <w:sz w:val="24"/>
          <w:lang w:val="ru-RU"/>
        </w:rPr>
        <w:t>Регулятивные универсальные учебные действия включают:</w:t>
      </w:r>
    </w:p>
    <w:p w:rsidR="00E42C81" w:rsidRPr="00DB6EF8" w:rsidRDefault="00642373">
      <w:pPr>
        <w:autoSpaceDE w:val="0"/>
        <w:autoSpaceDN w:val="0"/>
        <w:spacing w:before="178" w:after="0" w:line="262" w:lineRule="auto"/>
        <w:ind w:left="420" w:right="144"/>
        <w:rPr>
          <w:lang w:val="ru-RU"/>
        </w:rPr>
      </w:pPr>
      <w:proofErr w:type="gramStart"/>
      <w:r w:rsidRPr="00DB6EF8">
        <w:rPr>
          <w:rFonts w:ascii="Times New Roman" w:eastAsia="Times New Roman" w:hAnsi="Times New Roman"/>
          <w:color w:val="000000"/>
          <w:sz w:val="24"/>
          <w:lang w:val="ru-RU"/>
        </w:rPr>
        <w:t>—  умение</w:t>
      </w:r>
      <w:proofErr w:type="gramEnd"/>
      <w:r w:rsidRPr="00DB6EF8">
        <w:rPr>
          <w:rFonts w:ascii="Times New Roman" w:eastAsia="Times New Roman" w:hAnsi="Times New Roman"/>
          <w:color w:val="000000"/>
          <w:sz w:val="24"/>
          <w:lang w:val="ru-RU"/>
        </w:rPr>
        <w:t xml:space="preserve"> самостоятельно определять цели обучения, ставить и формулировать для себя новые задачи в учёбе и познавательной деятельности, развивать мотивы и интересы своей</w:t>
      </w:r>
    </w:p>
    <w:p w:rsidR="00E42C81" w:rsidRPr="00DB6EF8" w:rsidRDefault="00E42C81">
      <w:pPr>
        <w:rPr>
          <w:lang w:val="ru-RU"/>
        </w:rPr>
        <w:sectPr w:rsidR="00E42C81" w:rsidRPr="00DB6EF8">
          <w:pgSz w:w="11900" w:h="16840"/>
          <w:pgMar w:top="286" w:right="716" w:bottom="444" w:left="666" w:header="720" w:footer="720" w:gutter="0"/>
          <w:cols w:space="720" w:equalWidth="0">
            <w:col w:w="10518" w:space="0"/>
          </w:cols>
          <w:docGrid w:linePitch="360"/>
        </w:sectPr>
      </w:pPr>
    </w:p>
    <w:p w:rsidR="00E42C81" w:rsidRPr="00DB6EF8" w:rsidRDefault="00E42C81">
      <w:pPr>
        <w:autoSpaceDE w:val="0"/>
        <w:autoSpaceDN w:val="0"/>
        <w:spacing w:after="66" w:line="220" w:lineRule="exact"/>
        <w:rPr>
          <w:lang w:val="ru-RU"/>
        </w:rPr>
      </w:pPr>
    </w:p>
    <w:p w:rsidR="00E42C81" w:rsidRPr="00DB6EF8" w:rsidRDefault="00642373">
      <w:pPr>
        <w:autoSpaceDE w:val="0"/>
        <w:autoSpaceDN w:val="0"/>
        <w:spacing w:after="0" w:line="230" w:lineRule="auto"/>
        <w:ind w:left="420"/>
        <w:rPr>
          <w:lang w:val="ru-RU"/>
        </w:rPr>
      </w:pPr>
      <w:r w:rsidRPr="00DB6EF8">
        <w:rPr>
          <w:rFonts w:ascii="Times New Roman" w:eastAsia="Times New Roman" w:hAnsi="Times New Roman"/>
          <w:color w:val="000000"/>
          <w:sz w:val="24"/>
          <w:lang w:val="ru-RU"/>
        </w:rPr>
        <w:t>познавательной деятельности (целеполагание);</w:t>
      </w:r>
    </w:p>
    <w:p w:rsidR="00E42C81" w:rsidRPr="00DB6EF8" w:rsidRDefault="00642373">
      <w:pPr>
        <w:autoSpaceDE w:val="0"/>
        <w:autoSpaceDN w:val="0"/>
        <w:spacing w:before="238" w:after="0" w:line="271" w:lineRule="auto"/>
        <w:ind w:left="420"/>
        <w:rPr>
          <w:lang w:val="ru-RU"/>
        </w:rPr>
      </w:pPr>
      <w:proofErr w:type="gramStart"/>
      <w:r w:rsidRPr="00DB6EF8">
        <w:rPr>
          <w:rFonts w:ascii="Times New Roman" w:eastAsia="Times New Roman" w:hAnsi="Times New Roman"/>
          <w:color w:val="000000"/>
          <w:sz w:val="24"/>
          <w:lang w:val="ru-RU"/>
        </w:rPr>
        <w:t>—  умение</w:t>
      </w:r>
      <w:proofErr w:type="gramEnd"/>
      <w:r w:rsidRPr="00DB6EF8">
        <w:rPr>
          <w:rFonts w:ascii="Times New Roman" w:eastAsia="Times New Roman" w:hAnsi="Times New Roman"/>
          <w:color w:val="000000"/>
          <w:sz w:val="24"/>
          <w:lang w:val="ru-RU"/>
        </w:rPr>
        <w:t xml:space="preserve">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 (планирование);</w:t>
      </w:r>
    </w:p>
    <w:p w:rsidR="00E42C81" w:rsidRPr="00DB6EF8" w:rsidRDefault="00642373">
      <w:pPr>
        <w:autoSpaceDE w:val="0"/>
        <w:autoSpaceDN w:val="0"/>
        <w:spacing w:before="238" w:after="0"/>
        <w:ind w:left="420" w:right="144"/>
        <w:rPr>
          <w:lang w:val="ru-RU"/>
        </w:rPr>
      </w:pPr>
      <w:proofErr w:type="gramStart"/>
      <w:r w:rsidRPr="00DB6EF8">
        <w:rPr>
          <w:rFonts w:ascii="Times New Roman" w:eastAsia="Times New Roman" w:hAnsi="Times New Roman"/>
          <w:color w:val="000000"/>
          <w:sz w:val="24"/>
          <w:lang w:val="ru-RU"/>
        </w:rPr>
        <w:t>—  умение</w:t>
      </w:r>
      <w:proofErr w:type="gramEnd"/>
      <w:r w:rsidRPr="00DB6EF8">
        <w:rPr>
          <w:rFonts w:ascii="Times New Roman" w:eastAsia="Times New Roman" w:hAnsi="Times New Roman"/>
          <w:color w:val="000000"/>
          <w:sz w:val="24"/>
          <w:lang w:val="ru-RU"/>
        </w:rPr>
        <w:t xml:space="preserve">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ситуацией(контроль и коррекция);</w:t>
      </w:r>
    </w:p>
    <w:p w:rsidR="00E42C81" w:rsidRPr="00DB6EF8" w:rsidRDefault="00642373">
      <w:pPr>
        <w:autoSpaceDE w:val="0"/>
        <w:autoSpaceDN w:val="0"/>
        <w:spacing w:before="240" w:after="0" w:line="262" w:lineRule="auto"/>
        <w:ind w:left="420" w:right="144"/>
        <w:rPr>
          <w:lang w:val="ru-RU"/>
        </w:rPr>
      </w:pPr>
      <w:proofErr w:type="gramStart"/>
      <w:r w:rsidRPr="00DB6EF8">
        <w:rPr>
          <w:rFonts w:ascii="Times New Roman" w:eastAsia="Times New Roman" w:hAnsi="Times New Roman"/>
          <w:color w:val="000000"/>
          <w:sz w:val="24"/>
          <w:lang w:val="ru-RU"/>
        </w:rPr>
        <w:t>—  умение</w:t>
      </w:r>
      <w:proofErr w:type="gramEnd"/>
      <w:r w:rsidRPr="00DB6EF8">
        <w:rPr>
          <w:rFonts w:ascii="Times New Roman" w:eastAsia="Times New Roman" w:hAnsi="Times New Roman"/>
          <w:color w:val="000000"/>
          <w:sz w:val="24"/>
          <w:lang w:val="ru-RU"/>
        </w:rPr>
        <w:t xml:space="preserve"> оценивать правильность выполнения учебной задачи, собственные возможности её решения (оценка);</w:t>
      </w:r>
    </w:p>
    <w:p w:rsidR="00E42C81" w:rsidRPr="00DB6EF8" w:rsidRDefault="00642373">
      <w:pPr>
        <w:autoSpaceDE w:val="0"/>
        <w:autoSpaceDN w:val="0"/>
        <w:spacing w:before="240" w:after="0" w:line="271" w:lineRule="auto"/>
        <w:ind w:left="420" w:right="288"/>
        <w:rPr>
          <w:lang w:val="ru-RU"/>
        </w:rPr>
      </w:pPr>
      <w:proofErr w:type="gramStart"/>
      <w:r w:rsidRPr="00DB6EF8">
        <w:rPr>
          <w:rFonts w:ascii="Times New Roman" w:eastAsia="Times New Roman" w:hAnsi="Times New Roman"/>
          <w:color w:val="000000"/>
          <w:sz w:val="24"/>
          <w:lang w:val="ru-RU"/>
        </w:rPr>
        <w:t>—  владение</w:t>
      </w:r>
      <w:proofErr w:type="gramEnd"/>
      <w:r w:rsidRPr="00DB6EF8">
        <w:rPr>
          <w:rFonts w:ascii="Times New Roman" w:eastAsia="Times New Roman" w:hAnsi="Times New Roman"/>
          <w:color w:val="000000"/>
          <w:sz w:val="24"/>
          <w:lang w:val="ru-RU"/>
        </w:rPr>
        <w:t xml:space="preserve"> основами самоконтроля, самооценки, принятия решений и осуществления осознанного выбора в учебной и познавательной (познавательная рефлексия, </w:t>
      </w:r>
      <w:proofErr w:type="spellStart"/>
      <w:r w:rsidRPr="00DB6EF8">
        <w:rPr>
          <w:rFonts w:ascii="Times New Roman" w:eastAsia="Times New Roman" w:hAnsi="Times New Roman"/>
          <w:color w:val="000000"/>
          <w:sz w:val="24"/>
          <w:lang w:val="ru-RU"/>
        </w:rPr>
        <w:t>саморегуляция</w:t>
      </w:r>
      <w:proofErr w:type="spellEnd"/>
      <w:r w:rsidRPr="00DB6EF8">
        <w:rPr>
          <w:rFonts w:ascii="Times New Roman" w:eastAsia="Times New Roman" w:hAnsi="Times New Roman"/>
          <w:color w:val="000000"/>
          <w:sz w:val="24"/>
          <w:lang w:val="ru-RU"/>
        </w:rPr>
        <w:t>) деятельности.</w:t>
      </w:r>
    </w:p>
    <w:p w:rsidR="00E42C81" w:rsidRPr="00DB6EF8" w:rsidRDefault="00642373">
      <w:pPr>
        <w:autoSpaceDE w:val="0"/>
        <w:autoSpaceDN w:val="0"/>
        <w:spacing w:before="322" w:after="0" w:line="230" w:lineRule="auto"/>
        <w:rPr>
          <w:lang w:val="ru-RU"/>
        </w:rPr>
      </w:pPr>
      <w:r w:rsidRPr="00DB6EF8">
        <w:rPr>
          <w:rFonts w:ascii="Times New Roman" w:eastAsia="Times New Roman" w:hAnsi="Times New Roman"/>
          <w:b/>
          <w:color w:val="000000"/>
          <w:sz w:val="24"/>
          <w:lang w:val="ru-RU"/>
        </w:rPr>
        <w:t>Предметные результаты</w:t>
      </w:r>
    </w:p>
    <w:p w:rsidR="00E42C81" w:rsidRPr="00DB6EF8" w:rsidRDefault="00642373">
      <w:pPr>
        <w:autoSpaceDE w:val="0"/>
        <w:autoSpaceDN w:val="0"/>
        <w:spacing w:before="166" w:after="0"/>
        <w:ind w:firstLine="180"/>
        <w:rPr>
          <w:lang w:val="ru-RU"/>
        </w:rPr>
      </w:pPr>
      <w:r w:rsidRPr="00DB6EF8">
        <w:rPr>
          <w:rFonts w:ascii="Times New Roman" w:eastAsia="Times New Roman" w:hAnsi="Times New Roman"/>
          <w:color w:val="000000"/>
          <w:sz w:val="24"/>
          <w:lang w:val="ru-RU"/>
        </w:rPr>
        <w:t>Предметные результаты освоения курса включают освоение научных знаний, умений и способов действий, специфических для соответствующей предметной области; предпосылки научного типа мышления; виды деятельности по получению нового знания, его интерпретации, преобразованию и применению в различных учебных ситуациях, в том числе при создании проектов.</w:t>
      </w:r>
    </w:p>
    <w:p w:rsidR="00E42C81" w:rsidRPr="00DB6EF8" w:rsidRDefault="00642373">
      <w:pPr>
        <w:autoSpaceDE w:val="0"/>
        <w:autoSpaceDN w:val="0"/>
        <w:spacing w:before="70" w:after="0" w:line="262" w:lineRule="auto"/>
        <w:ind w:left="180" w:right="1008"/>
        <w:rPr>
          <w:lang w:val="ru-RU"/>
        </w:rPr>
      </w:pPr>
      <w:r w:rsidRPr="00DB6EF8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Тематический блок 1. «Россия — наш общий </w:t>
      </w:r>
      <w:proofErr w:type="gramStart"/>
      <w:r w:rsidRPr="00DB6EF8">
        <w:rPr>
          <w:rFonts w:ascii="Times New Roman" w:eastAsia="Times New Roman" w:hAnsi="Times New Roman"/>
          <w:b/>
          <w:color w:val="000000"/>
          <w:sz w:val="24"/>
          <w:lang w:val="ru-RU"/>
        </w:rPr>
        <w:t>дом»</w:t>
      </w:r>
      <w:r w:rsidRPr="00DB6EF8">
        <w:rPr>
          <w:lang w:val="ru-RU"/>
        </w:rPr>
        <w:br/>
      </w:r>
      <w:r w:rsidRPr="00DB6EF8">
        <w:rPr>
          <w:rFonts w:ascii="Times New Roman" w:eastAsia="Times New Roman" w:hAnsi="Times New Roman"/>
          <w:color w:val="000000"/>
          <w:sz w:val="24"/>
          <w:lang w:val="ru-RU"/>
        </w:rPr>
        <w:t>Тема</w:t>
      </w:r>
      <w:proofErr w:type="gramEnd"/>
      <w:r w:rsidRPr="00DB6EF8">
        <w:rPr>
          <w:rFonts w:ascii="Times New Roman" w:eastAsia="Times New Roman" w:hAnsi="Times New Roman"/>
          <w:color w:val="000000"/>
          <w:sz w:val="24"/>
          <w:lang w:val="ru-RU"/>
        </w:rPr>
        <w:t xml:space="preserve"> 1. Зачем изучать курс «Основы духовно-нравственной культуры народов России»?</w:t>
      </w:r>
    </w:p>
    <w:p w:rsidR="00E42C81" w:rsidRPr="00DB6EF8" w:rsidRDefault="00642373">
      <w:pPr>
        <w:autoSpaceDE w:val="0"/>
        <w:autoSpaceDN w:val="0"/>
        <w:spacing w:before="178" w:after="0" w:line="271" w:lineRule="auto"/>
        <w:ind w:left="420" w:right="576"/>
        <w:rPr>
          <w:lang w:val="ru-RU"/>
        </w:rPr>
      </w:pPr>
      <w:proofErr w:type="gramStart"/>
      <w:r w:rsidRPr="00DB6EF8">
        <w:rPr>
          <w:rFonts w:ascii="Times New Roman" w:eastAsia="Times New Roman" w:hAnsi="Times New Roman"/>
          <w:color w:val="000000"/>
          <w:sz w:val="24"/>
          <w:lang w:val="ru-RU"/>
        </w:rPr>
        <w:t>—  Знать</w:t>
      </w:r>
      <w:proofErr w:type="gramEnd"/>
      <w:r w:rsidRPr="00DB6EF8">
        <w:rPr>
          <w:rFonts w:ascii="Times New Roman" w:eastAsia="Times New Roman" w:hAnsi="Times New Roman"/>
          <w:color w:val="000000"/>
          <w:sz w:val="24"/>
          <w:lang w:val="ru-RU"/>
        </w:rPr>
        <w:t xml:space="preserve"> цель и предназначение курса «Основы духовно-нравственной культуры народов России», понимать важность изучения культуры и </w:t>
      </w:r>
      <w:proofErr w:type="spellStart"/>
      <w:r w:rsidRPr="00DB6EF8">
        <w:rPr>
          <w:rFonts w:ascii="Times New Roman" w:eastAsia="Times New Roman" w:hAnsi="Times New Roman"/>
          <w:color w:val="000000"/>
          <w:sz w:val="24"/>
          <w:lang w:val="ru-RU"/>
        </w:rPr>
        <w:t>гражданствообразующих</w:t>
      </w:r>
      <w:proofErr w:type="spellEnd"/>
      <w:r w:rsidRPr="00DB6EF8">
        <w:rPr>
          <w:rFonts w:ascii="Times New Roman" w:eastAsia="Times New Roman" w:hAnsi="Times New Roman"/>
          <w:color w:val="000000"/>
          <w:sz w:val="24"/>
          <w:lang w:val="ru-RU"/>
        </w:rPr>
        <w:t xml:space="preserve"> религий для формирования личности гражданина России;</w:t>
      </w:r>
    </w:p>
    <w:p w:rsidR="00E42C81" w:rsidRPr="00DB6EF8" w:rsidRDefault="00642373">
      <w:pPr>
        <w:autoSpaceDE w:val="0"/>
        <w:autoSpaceDN w:val="0"/>
        <w:spacing w:before="238" w:after="0" w:line="271" w:lineRule="auto"/>
        <w:ind w:left="420" w:right="576"/>
        <w:rPr>
          <w:lang w:val="ru-RU"/>
        </w:rPr>
      </w:pPr>
      <w:proofErr w:type="gramStart"/>
      <w:r w:rsidRPr="00DB6EF8">
        <w:rPr>
          <w:rFonts w:ascii="Times New Roman" w:eastAsia="Times New Roman" w:hAnsi="Times New Roman"/>
          <w:color w:val="000000"/>
          <w:sz w:val="24"/>
          <w:lang w:val="ru-RU"/>
        </w:rPr>
        <w:t>—  иметь</w:t>
      </w:r>
      <w:proofErr w:type="gramEnd"/>
      <w:r w:rsidRPr="00DB6EF8">
        <w:rPr>
          <w:rFonts w:ascii="Times New Roman" w:eastAsia="Times New Roman" w:hAnsi="Times New Roman"/>
          <w:color w:val="000000"/>
          <w:sz w:val="24"/>
          <w:lang w:val="ru-RU"/>
        </w:rPr>
        <w:t xml:space="preserve"> представление о содержании данного курса, в том числе о понятиях «мораль и нравственность», «семья», «традиционные ценности», об угрозах духовно-нравственному единству страны;</w:t>
      </w:r>
    </w:p>
    <w:p w:rsidR="00E42C81" w:rsidRPr="00DB6EF8" w:rsidRDefault="00642373">
      <w:pPr>
        <w:autoSpaceDE w:val="0"/>
        <w:autoSpaceDN w:val="0"/>
        <w:spacing w:before="238" w:after="0" w:line="262" w:lineRule="auto"/>
        <w:ind w:left="420" w:right="720"/>
        <w:rPr>
          <w:lang w:val="ru-RU"/>
        </w:rPr>
      </w:pPr>
      <w:proofErr w:type="gramStart"/>
      <w:r w:rsidRPr="00DB6EF8">
        <w:rPr>
          <w:rFonts w:ascii="Times New Roman" w:eastAsia="Times New Roman" w:hAnsi="Times New Roman"/>
          <w:color w:val="000000"/>
          <w:sz w:val="24"/>
          <w:lang w:val="ru-RU"/>
        </w:rPr>
        <w:t>—  понимать</w:t>
      </w:r>
      <w:proofErr w:type="gramEnd"/>
      <w:r w:rsidRPr="00DB6EF8">
        <w:rPr>
          <w:rFonts w:ascii="Times New Roman" w:eastAsia="Times New Roman" w:hAnsi="Times New Roman"/>
          <w:color w:val="000000"/>
          <w:sz w:val="24"/>
          <w:lang w:val="ru-RU"/>
        </w:rPr>
        <w:t xml:space="preserve"> взаимосвязь между языком и культурой, духовно-нравственным развитием личности и социальным поведением.</w:t>
      </w:r>
    </w:p>
    <w:p w:rsidR="00E42C81" w:rsidRPr="00DB6EF8" w:rsidRDefault="00642373">
      <w:pPr>
        <w:autoSpaceDE w:val="0"/>
        <w:autoSpaceDN w:val="0"/>
        <w:spacing w:before="180" w:after="0" w:line="230" w:lineRule="auto"/>
        <w:ind w:left="180"/>
        <w:rPr>
          <w:lang w:val="ru-RU"/>
        </w:rPr>
      </w:pPr>
      <w:r w:rsidRPr="00DB6EF8">
        <w:rPr>
          <w:rFonts w:ascii="Times New Roman" w:eastAsia="Times New Roman" w:hAnsi="Times New Roman"/>
          <w:color w:val="000000"/>
          <w:sz w:val="24"/>
          <w:lang w:val="ru-RU"/>
        </w:rPr>
        <w:t>Тема 2. Наш дом — Россия</w:t>
      </w:r>
    </w:p>
    <w:p w:rsidR="00E42C81" w:rsidRPr="00DB6EF8" w:rsidRDefault="00642373">
      <w:pPr>
        <w:autoSpaceDE w:val="0"/>
        <w:autoSpaceDN w:val="0"/>
        <w:spacing w:before="178" w:after="0" w:line="262" w:lineRule="auto"/>
        <w:ind w:left="420" w:right="288"/>
        <w:rPr>
          <w:lang w:val="ru-RU"/>
        </w:rPr>
      </w:pPr>
      <w:proofErr w:type="gramStart"/>
      <w:r w:rsidRPr="00DB6EF8">
        <w:rPr>
          <w:rFonts w:ascii="Times New Roman" w:eastAsia="Times New Roman" w:hAnsi="Times New Roman"/>
          <w:color w:val="000000"/>
          <w:sz w:val="24"/>
          <w:lang w:val="ru-RU"/>
        </w:rPr>
        <w:t>—  Иметь</w:t>
      </w:r>
      <w:proofErr w:type="gramEnd"/>
      <w:r w:rsidRPr="00DB6EF8">
        <w:rPr>
          <w:rFonts w:ascii="Times New Roman" w:eastAsia="Times New Roman" w:hAnsi="Times New Roman"/>
          <w:color w:val="000000"/>
          <w:sz w:val="24"/>
          <w:lang w:val="ru-RU"/>
        </w:rPr>
        <w:t xml:space="preserve"> представление об историческом пути формирования многонационального состава населения Российской Федерации, его мирном характере и причинах его формирования;</w:t>
      </w:r>
    </w:p>
    <w:p w:rsidR="00E42C81" w:rsidRPr="00DB6EF8" w:rsidRDefault="00642373">
      <w:pPr>
        <w:autoSpaceDE w:val="0"/>
        <w:autoSpaceDN w:val="0"/>
        <w:spacing w:before="238" w:after="0" w:line="262" w:lineRule="auto"/>
        <w:ind w:left="420" w:right="864"/>
        <w:rPr>
          <w:lang w:val="ru-RU"/>
        </w:rPr>
      </w:pPr>
      <w:proofErr w:type="gramStart"/>
      <w:r w:rsidRPr="00DB6EF8">
        <w:rPr>
          <w:rFonts w:ascii="Times New Roman" w:eastAsia="Times New Roman" w:hAnsi="Times New Roman"/>
          <w:color w:val="000000"/>
          <w:sz w:val="24"/>
          <w:lang w:val="ru-RU"/>
        </w:rPr>
        <w:t>—  знать</w:t>
      </w:r>
      <w:proofErr w:type="gramEnd"/>
      <w:r w:rsidRPr="00DB6EF8">
        <w:rPr>
          <w:rFonts w:ascii="Times New Roman" w:eastAsia="Times New Roman" w:hAnsi="Times New Roman"/>
          <w:color w:val="000000"/>
          <w:sz w:val="24"/>
          <w:lang w:val="ru-RU"/>
        </w:rPr>
        <w:t xml:space="preserve"> о современном состоянии культурного и религиозного разнообразия народов Российской Федерации, причинах культурных различий;</w:t>
      </w:r>
    </w:p>
    <w:p w:rsidR="00E42C81" w:rsidRPr="00DB6EF8" w:rsidRDefault="00642373">
      <w:pPr>
        <w:autoSpaceDE w:val="0"/>
        <w:autoSpaceDN w:val="0"/>
        <w:spacing w:before="238" w:after="0" w:line="271" w:lineRule="auto"/>
        <w:ind w:left="420"/>
        <w:rPr>
          <w:lang w:val="ru-RU"/>
        </w:rPr>
      </w:pPr>
      <w:proofErr w:type="gramStart"/>
      <w:r w:rsidRPr="00DB6EF8">
        <w:rPr>
          <w:rFonts w:ascii="Times New Roman" w:eastAsia="Times New Roman" w:hAnsi="Times New Roman"/>
          <w:color w:val="000000"/>
          <w:sz w:val="24"/>
          <w:lang w:val="ru-RU"/>
        </w:rPr>
        <w:t>—  понимать</w:t>
      </w:r>
      <w:proofErr w:type="gramEnd"/>
      <w:r w:rsidRPr="00DB6EF8">
        <w:rPr>
          <w:rFonts w:ascii="Times New Roman" w:eastAsia="Times New Roman" w:hAnsi="Times New Roman"/>
          <w:color w:val="000000"/>
          <w:sz w:val="24"/>
          <w:lang w:val="ru-RU"/>
        </w:rPr>
        <w:t xml:space="preserve"> необходимость межнационального и межрелигиозного сотрудничества и взаимодействия, важность сотрудничества и дружбы между народами и нациями, обосновывать их необходимость</w:t>
      </w:r>
    </w:p>
    <w:p w:rsidR="00E42C81" w:rsidRPr="00DB6EF8" w:rsidRDefault="00642373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DB6EF8">
        <w:rPr>
          <w:rFonts w:ascii="Times New Roman" w:eastAsia="Times New Roman" w:hAnsi="Times New Roman"/>
          <w:color w:val="000000"/>
          <w:sz w:val="24"/>
          <w:lang w:val="ru-RU"/>
        </w:rPr>
        <w:t>Тема 3. Язык и история</w:t>
      </w:r>
    </w:p>
    <w:p w:rsidR="00E42C81" w:rsidRPr="00DB6EF8" w:rsidRDefault="00642373">
      <w:pPr>
        <w:autoSpaceDE w:val="0"/>
        <w:autoSpaceDN w:val="0"/>
        <w:spacing w:before="178" w:after="0" w:line="262" w:lineRule="auto"/>
        <w:ind w:left="420" w:right="1440"/>
        <w:rPr>
          <w:lang w:val="ru-RU"/>
        </w:rPr>
      </w:pPr>
      <w:proofErr w:type="gramStart"/>
      <w:r w:rsidRPr="00DB6EF8">
        <w:rPr>
          <w:rFonts w:ascii="Times New Roman" w:eastAsia="Times New Roman" w:hAnsi="Times New Roman"/>
          <w:color w:val="000000"/>
          <w:sz w:val="24"/>
          <w:lang w:val="ru-RU"/>
        </w:rPr>
        <w:t>—  Знать</w:t>
      </w:r>
      <w:proofErr w:type="gramEnd"/>
      <w:r w:rsidRPr="00DB6EF8">
        <w:rPr>
          <w:rFonts w:ascii="Times New Roman" w:eastAsia="Times New Roman" w:hAnsi="Times New Roman"/>
          <w:color w:val="000000"/>
          <w:sz w:val="24"/>
          <w:lang w:val="ru-RU"/>
        </w:rPr>
        <w:t xml:space="preserve"> и понимать, что такое язык, каковы важность его изучения и влияние на миропонимание личности;</w:t>
      </w:r>
    </w:p>
    <w:p w:rsidR="00E42C81" w:rsidRPr="00DB6EF8" w:rsidRDefault="00E42C81">
      <w:pPr>
        <w:rPr>
          <w:lang w:val="ru-RU"/>
        </w:rPr>
        <w:sectPr w:rsidR="00E42C81" w:rsidRPr="00DB6EF8">
          <w:pgSz w:w="11900" w:h="16840"/>
          <w:pgMar w:top="286" w:right="908" w:bottom="498" w:left="666" w:header="720" w:footer="720" w:gutter="0"/>
          <w:cols w:space="720" w:equalWidth="0">
            <w:col w:w="10326" w:space="0"/>
          </w:cols>
          <w:docGrid w:linePitch="360"/>
        </w:sectPr>
      </w:pPr>
    </w:p>
    <w:p w:rsidR="00E42C81" w:rsidRPr="00DB6EF8" w:rsidRDefault="00E42C81">
      <w:pPr>
        <w:autoSpaceDE w:val="0"/>
        <w:autoSpaceDN w:val="0"/>
        <w:spacing w:after="108" w:line="220" w:lineRule="exact"/>
        <w:rPr>
          <w:lang w:val="ru-RU"/>
        </w:rPr>
      </w:pPr>
    </w:p>
    <w:p w:rsidR="00E42C81" w:rsidRPr="00DB6EF8" w:rsidRDefault="00642373">
      <w:pPr>
        <w:autoSpaceDE w:val="0"/>
        <w:autoSpaceDN w:val="0"/>
        <w:spacing w:after="0" w:line="262" w:lineRule="auto"/>
        <w:ind w:left="240" w:right="432"/>
        <w:rPr>
          <w:lang w:val="ru-RU"/>
        </w:rPr>
      </w:pPr>
      <w:proofErr w:type="gramStart"/>
      <w:r w:rsidRPr="00DB6EF8">
        <w:rPr>
          <w:rFonts w:ascii="Times New Roman" w:eastAsia="Times New Roman" w:hAnsi="Times New Roman"/>
          <w:color w:val="000000"/>
          <w:sz w:val="24"/>
          <w:lang w:val="ru-RU"/>
        </w:rPr>
        <w:t>—  иметь</w:t>
      </w:r>
      <w:proofErr w:type="gramEnd"/>
      <w:r w:rsidRPr="00DB6EF8">
        <w:rPr>
          <w:rFonts w:ascii="Times New Roman" w:eastAsia="Times New Roman" w:hAnsi="Times New Roman"/>
          <w:color w:val="000000"/>
          <w:sz w:val="24"/>
          <w:lang w:val="ru-RU"/>
        </w:rPr>
        <w:t xml:space="preserve"> базовые представления о формировании языка как носителя духовно-нравственных смыслов культуры;</w:t>
      </w:r>
    </w:p>
    <w:p w:rsidR="00E42C81" w:rsidRPr="00DB6EF8" w:rsidRDefault="00642373">
      <w:pPr>
        <w:autoSpaceDE w:val="0"/>
        <w:autoSpaceDN w:val="0"/>
        <w:spacing w:before="238" w:after="0" w:line="262" w:lineRule="auto"/>
        <w:ind w:left="240" w:right="1296"/>
        <w:rPr>
          <w:lang w:val="ru-RU"/>
        </w:rPr>
      </w:pPr>
      <w:proofErr w:type="gramStart"/>
      <w:r w:rsidRPr="00DB6EF8">
        <w:rPr>
          <w:rFonts w:ascii="Times New Roman" w:eastAsia="Times New Roman" w:hAnsi="Times New Roman"/>
          <w:color w:val="000000"/>
          <w:sz w:val="24"/>
          <w:lang w:val="ru-RU"/>
        </w:rPr>
        <w:t>—  понимать</w:t>
      </w:r>
      <w:proofErr w:type="gramEnd"/>
      <w:r w:rsidRPr="00DB6EF8">
        <w:rPr>
          <w:rFonts w:ascii="Times New Roman" w:eastAsia="Times New Roman" w:hAnsi="Times New Roman"/>
          <w:color w:val="000000"/>
          <w:sz w:val="24"/>
          <w:lang w:val="ru-RU"/>
        </w:rPr>
        <w:t xml:space="preserve"> суть и смысл коммуникативной роли языка, в том числе в организации межкультурного диалога и взаимодействия;</w:t>
      </w:r>
    </w:p>
    <w:p w:rsidR="00E42C81" w:rsidRPr="00DB6EF8" w:rsidRDefault="00642373">
      <w:pPr>
        <w:autoSpaceDE w:val="0"/>
        <w:autoSpaceDN w:val="0"/>
        <w:spacing w:before="238" w:after="0" w:line="262" w:lineRule="auto"/>
        <w:ind w:left="240" w:right="720"/>
        <w:rPr>
          <w:lang w:val="ru-RU"/>
        </w:rPr>
      </w:pPr>
      <w:proofErr w:type="gramStart"/>
      <w:r w:rsidRPr="00DB6EF8">
        <w:rPr>
          <w:rFonts w:ascii="Times New Roman" w:eastAsia="Times New Roman" w:hAnsi="Times New Roman"/>
          <w:color w:val="000000"/>
          <w:sz w:val="24"/>
          <w:lang w:val="ru-RU"/>
        </w:rPr>
        <w:t>—  обосновывать</w:t>
      </w:r>
      <w:proofErr w:type="gramEnd"/>
      <w:r w:rsidRPr="00DB6EF8">
        <w:rPr>
          <w:rFonts w:ascii="Times New Roman" w:eastAsia="Times New Roman" w:hAnsi="Times New Roman"/>
          <w:color w:val="000000"/>
          <w:sz w:val="24"/>
          <w:lang w:val="ru-RU"/>
        </w:rPr>
        <w:t xml:space="preserve"> своё понимание необходимости нравственной чистоты языка, важности лингвистической гигиены, речевого этикета.</w:t>
      </w:r>
    </w:p>
    <w:p w:rsidR="00E42C81" w:rsidRPr="00DB6EF8" w:rsidRDefault="00642373">
      <w:pPr>
        <w:autoSpaceDE w:val="0"/>
        <w:autoSpaceDN w:val="0"/>
        <w:spacing w:before="178" w:after="0" w:line="230" w:lineRule="auto"/>
        <w:rPr>
          <w:lang w:val="ru-RU"/>
        </w:rPr>
      </w:pPr>
      <w:r w:rsidRPr="00DB6EF8">
        <w:rPr>
          <w:rFonts w:ascii="Times New Roman" w:eastAsia="Times New Roman" w:hAnsi="Times New Roman"/>
          <w:color w:val="000000"/>
          <w:sz w:val="24"/>
          <w:lang w:val="ru-RU"/>
        </w:rPr>
        <w:t>Тема 4. Русский язык — язык общения и язык возможностей</w:t>
      </w:r>
    </w:p>
    <w:p w:rsidR="00E42C81" w:rsidRPr="00DB6EF8" w:rsidRDefault="00642373">
      <w:pPr>
        <w:autoSpaceDE w:val="0"/>
        <w:autoSpaceDN w:val="0"/>
        <w:spacing w:before="178" w:after="0" w:line="262" w:lineRule="auto"/>
        <w:ind w:left="240"/>
        <w:rPr>
          <w:lang w:val="ru-RU"/>
        </w:rPr>
      </w:pPr>
      <w:proofErr w:type="gramStart"/>
      <w:r w:rsidRPr="00DB6EF8">
        <w:rPr>
          <w:rFonts w:ascii="Times New Roman" w:eastAsia="Times New Roman" w:hAnsi="Times New Roman"/>
          <w:color w:val="000000"/>
          <w:sz w:val="24"/>
          <w:lang w:val="ru-RU"/>
        </w:rPr>
        <w:t>—  Иметь</w:t>
      </w:r>
      <w:proofErr w:type="gramEnd"/>
      <w:r w:rsidRPr="00DB6EF8">
        <w:rPr>
          <w:rFonts w:ascii="Times New Roman" w:eastAsia="Times New Roman" w:hAnsi="Times New Roman"/>
          <w:color w:val="000000"/>
          <w:sz w:val="24"/>
          <w:lang w:val="ru-RU"/>
        </w:rPr>
        <w:t xml:space="preserve"> базовые представления о происхождении и развитии русского языка, его взаимосвязи с языками других народов России;</w:t>
      </w:r>
    </w:p>
    <w:p w:rsidR="00E42C81" w:rsidRPr="00DB6EF8" w:rsidRDefault="00642373">
      <w:pPr>
        <w:autoSpaceDE w:val="0"/>
        <w:autoSpaceDN w:val="0"/>
        <w:spacing w:before="240" w:after="0" w:line="262" w:lineRule="auto"/>
        <w:ind w:left="240" w:right="144"/>
        <w:rPr>
          <w:lang w:val="ru-RU"/>
        </w:rPr>
      </w:pPr>
      <w:proofErr w:type="gramStart"/>
      <w:r w:rsidRPr="00DB6EF8">
        <w:rPr>
          <w:rFonts w:ascii="Times New Roman" w:eastAsia="Times New Roman" w:hAnsi="Times New Roman"/>
          <w:color w:val="000000"/>
          <w:sz w:val="24"/>
          <w:lang w:val="ru-RU"/>
        </w:rPr>
        <w:t>—  знать</w:t>
      </w:r>
      <w:proofErr w:type="gramEnd"/>
      <w:r w:rsidRPr="00DB6EF8">
        <w:rPr>
          <w:rFonts w:ascii="Times New Roman" w:eastAsia="Times New Roman" w:hAnsi="Times New Roman"/>
          <w:color w:val="000000"/>
          <w:sz w:val="24"/>
          <w:lang w:val="ru-RU"/>
        </w:rPr>
        <w:t xml:space="preserve"> и уметь обосновать важность русского языка как </w:t>
      </w:r>
      <w:proofErr w:type="spellStart"/>
      <w:r w:rsidRPr="00DB6EF8">
        <w:rPr>
          <w:rFonts w:ascii="Times New Roman" w:eastAsia="Times New Roman" w:hAnsi="Times New Roman"/>
          <w:color w:val="000000"/>
          <w:sz w:val="24"/>
          <w:lang w:val="ru-RU"/>
        </w:rPr>
        <w:t>культурообразующего</w:t>
      </w:r>
      <w:proofErr w:type="spellEnd"/>
      <w:r w:rsidRPr="00DB6EF8">
        <w:rPr>
          <w:rFonts w:ascii="Times New Roman" w:eastAsia="Times New Roman" w:hAnsi="Times New Roman"/>
          <w:color w:val="000000"/>
          <w:sz w:val="24"/>
          <w:lang w:val="ru-RU"/>
        </w:rPr>
        <w:t xml:space="preserve"> языка народов России, важность его для существования государства и общества;</w:t>
      </w:r>
    </w:p>
    <w:p w:rsidR="00E42C81" w:rsidRPr="00DB6EF8" w:rsidRDefault="00642373">
      <w:pPr>
        <w:autoSpaceDE w:val="0"/>
        <w:autoSpaceDN w:val="0"/>
        <w:spacing w:before="238" w:after="0" w:line="262" w:lineRule="auto"/>
        <w:ind w:left="144" w:right="144"/>
        <w:jc w:val="center"/>
        <w:rPr>
          <w:lang w:val="ru-RU"/>
        </w:rPr>
      </w:pPr>
      <w:proofErr w:type="gramStart"/>
      <w:r w:rsidRPr="00DB6EF8">
        <w:rPr>
          <w:rFonts w:ascii="Times New Roman" w:eastAsia="Times New Roman" w:hAnsi="Times New Roman"/>
          <w:color w:val="000000"/>
          <w:sz w:val="24"/>
          <w:lang w:val="ru-RU"/>
        </w:rPr>
        <w:t>—  понимать</w:t>
      </w:r>
      <w:proofErr w:type="gramEnd"/>
      <w:r w:rsidRPr="00DB6EF8">
        <w:rPr>
          <w:rFonts w:ascii="Times New Roman" w:eastAsia="Times New Roman" w:hAnsi="Times New Roman"/>
          <w:color w:val="000000"/>
          <w:sz w:val="24"/>
          <w:lang w:val="ru-RU"/>
        </w:rPr>
        <w:t>, что русский язык — не только важнейший элемент национальной культуры, но и историко-культурное наследие, достояние российского государства, уметь приводить примеры;</w:t>
      </w:r>
    </w:p>
    <w:p w:rsidR="00E42C81" w:rsidRPr="00DB6EF8" w:rsidRDefault="00642373">
      <w:pPr>
        <w:autoSpaceDE w:val="0"/>
        <w:autoSpaceDN w:val="0"/>
        <w:spacing w:before="238" w:after="0" w:line="230" w:lineRule="auto"/>
        <w:ind w:left="240"/>
        <w:rPr>
          <w:lang w:val="ru-RU"/>
        </w:rPr>
      </w:pPr>
      <w:proofErr w:type="gramStart"/>
      <w:r w:rsidRPr="00DB6EF8">
        <w:rPr>
          <w:rFonts w:ascii="Times New Roman" w:eastAsia="Times New Roman" w:hAnsi="Times New Roman"/>
          <w:color w:val="000000"/>
          <w:sz w:val="24"/>
          <w:lang w:val="ru-RU"/>
        </w:rPr>
        <w:t>—  иметь</w:t>
      </w:r>
      <w:proofErr w:type="gramEnd"/>
      <w:r w:rsidRPr="00DB6EF8">
        <w:rPr>
          <w:rFonts w:ascii="Times New Roman" w:eastAsia="Times New Roman" w:hAnsi="Times New Roman"/>
          <w:color w:val="000000"/>
          <w:sz w:val="24"/>
          <w:lang w:val="ru-RU"/>
        </w:rPr>
        <w:t xml:space="preserve"> представление о нравственных категориях русского языка и их происхождении.</w:t>
      </w:r>
    </w:p>
    <w:p w:rsidR="00E42C81" w:rsidRPr="00DB6EF8" w:rsidRDefault="00642373">
      <w:pPr>
        <w:autoSpaceDE w:val="0"/>
        <w:autoSpaceDN w:val="0"/>
        <w:spacing w:before="178" w:after="0" w:line="230" w:lineRule="auto"/>
        <w:rPr>
          <w:lang w:val="ru-RU"/>
        </w:rPr>
      </w:pPr>
      <w:r w:rsidRPr="00DB6EF8">
        <w:rPr>
          <w:rFonts w:ascii="Times New Roman" w:eastAsia="Times New Roman" w:hAnsi="Times New Roman"/>
          <w:color w:val="000000"/>
          <w:sz w:val="24"/>
          <w:lang w:val="ru-RU"/>
        </w:rPr>
        <w:t>Тема 5. Истоки родной культуры</w:t>
      </w:r>
    </w:p>
    <w:p w:rsidR="00E42C81" w:rsidRPr="00DB6EF8" w:rsidRDefault="00642373">
      <w:pPr>
        <w:autoSpaceDE w:val="0"/>
        <w:autoSpaceDN w:val="0"/>
        <w:spacing w:before="178" w:after="0" w:line="230" w:lineRule="auto"/>
        <w:ind w:left="240"/>
        <w:rPr>
          <w:lang w:val="ru-RU"/>
        </w:rPr>
      </w:pPr>
      <w:proofErr w:type="gramStart"/>
      <w:r w:rsidRPr="00DB6EF8">
        <w:rPr>
          <w:rFonts w:ascii="Times New Roman" w:eastAsia="Times New Roman" w:hAnsi="Times New Roman"/>
          <w:color w:val="000000"/>
          <w:sz w:val="24"/>
          <w:lang w:val="ru-RU"/>
        </w:rPr>
        <w:t>—  Иметь</w:t>
      </w:r>
      <w:proofErr w:type="gramEnd"/>
      <w:r w:rsidRPr="00DB6EF8">
        <w:rPr>
          <w:rFonts w:ascii="Times New Roman" w:eastAsia="Times New Roman" w:hAnsi="Times New Roman"/>
          <w:color w:val="000000"/>
          <w:sz w:val="24"/>
          <w:lang w:val="ru-RU"/>
        </w:rPr>
        <w:t xml:space="preserve"> сформированное представление о понятие «культура»;</w:t>
      </w:r>
    </w:p>
    <w:p w:rsidR="00E42C81" w:rsidRPr="00DB6EF8" w:rsidRDefault="00642373">
      <w:pPr>
        <w:autoSpaceDE w:val="0"/>
        <w:autoSpaceDN w:val="0"/>
        <w:spacing w:before="238" w:after="0" w:line="271" w:lineRule="auto"/>
        <w:ind w:left="240" w:right="576"/>
        <w:rPr>
          <w:lang w:val="ru-RU"/>
        </w:rPr>
      </w:pPr>
      <w:proofErr w:type="gramStart"/>
      <w:r w:rsidRPr="00DB6EF8">
        <w:rPr>
          <w:rFonts w:ascii="Times New Roman" w:eastAsia="Times New Roman" w:hAnsi="Times New Roman"/>
          <w:color w:val="000000"/>
          <w:sz w:val="24"/>
          <w:lang w:val="ru-RU"/>
        </w:rPr>
        <w:t>—  осознавать</w:t>
      </w:r>
      <w:proofErr w:type="gramEnd"/>
      <w:r w:rsidRPr="00DB6EF8">
        <w:rPr>
          <w:rFonts w:ascii="Times New Roman" w:eastAsia="Times New Roman" w:hAnsi="Times New Roman"/>
          <w:color w:val="000000"/>
          <w:sz w:val="24"/>
          <w:lang w:val="ru-RU"/>
        </w:rPr>
        <w:t xml:space="preserve"> и уметь доказывать взаимосвязь культуры и природы; знать основные формы репрезентации культуры, уметь их различать и соотносить с реальными проявлениями культурного многообразия;</w:t>
      </w:r>
    </w:p>
    <w:p w:rsidR="00E42C81" w:rsidRPr="00DB6EF8" w:rsidRDefault="00642373">
      <w:pPr>
        <w:autoSpaceDE w:val="0"/>
        <w:autoSpaceDN w:val="0"/>
        <w:spacing w:before="238" w:after="0" w:line="262" w:lineRule="auto"/>
        <w:ind w:left="240" w:right="432"/>
        <w:rPr>
          <w:lang w:val="ru-RU"/>
        </w:rPr>
      </w:pPr>
      <w:proofErr w:type="gramStart"/>
      <w:r w:rsidRPr="00DB6EF8">
        <w:rPr>
          <w:rFonts w:ascii="Times New Roman" w:eastAsia="Times New Roman" w:hAnsi="Times New Roman"/>
          <w:color w:val="000000"/>
          <w:sz w:val="24"/>
          <w:lang w:val="ru-RU"/>
        </w:rPr>
        <w:t>—  уметь</w:t>
      </w:r>
      <w:proofErr w:type="gramEnd"/>
      <w:r w:rsidRPr="00DB6EF8">
        <w:rPr>
          <w:rFonts w:ascii="Times New Roman" w:eastAsia="Times New Roman" w:hAnsi="Times New Roman"/>
          <w:color w:val="000000"/>
          <w:sz w:val="24"/>
          <w:lang w:val="ru-RU"/>
        </w:rPr>
        <w:t xml:space="preserve"> выделять общие черты в культуре различных народов, обосновывать их значение и причины.</w:t>
      </w:r>
    </w:p>
    <w:p w:rsidR="00E42C81" w:rsidRPr="00DB6EF8" w:rsidRDefault="00642373">
      <w:pPr>
        <w:autoSpaceDE w:val="0"/>
        <w:autoSpaceDN w:val="0"/>
        <w:spacing w:before="178" w:after="0" w:line="230" w:lineRule="auto"/>
        <w:rPr>
          <w:lang w:val="ru-RU"/>
        </w:rPr>
      </w:pPr>
      <w:r w:rsidRPr="00DB6EF8">
        <w:rPr>
          <w:rFonts w:ascii="Times New Roman" w:eastAsia="Times New Roman" w:hAnsi="Times New Roman"/>
          <w:color w:val="000000"/>
          <w:sz w:val="24"/>
          <w:lang w:val="ru-RU"/>
        </w:rPr>
        <w:t>Тема 6. Материальная культура</w:t>
      </w:r>
    </w:p>
    <w:p w:rsidR="00E42C81" w:rsidRPr="00DB6EF8" w:rsidRDefault="00642373">
      <w:pPr>
        <w:autoSpaceDE w:val="0"/>
        <w:autoSpaceDN w:val="0"/>
        <w:spacing w:before="178" w:after="0" w:line="230" w:lineRule="auto"/>
        <w:ind w:left="240"/>
        <w:rPr>
          <w:lang w:val="ru-RU"/>
        </w:rPr>
      </w:pPr>
      <w:proofErr w:type="gramStart"/>
      <w:r w:rsidRPr="00DB6EF8">
        <w:rPr>
          <w:rFonts w:ascii="Times New Roman" w:eastAsia="Times New Roman" w:hAnsi="Times New Roman"/>
          <w:color w:val="000000"/>
          <w:sz w:val="24"/>
          <w:lang w:val="ru-RU"/>
        </w:rPr>
        <w:t>—  Иметь</w:t>
      </w:r>
      <w:proofErr w:type="gramEnd"/>
      <w:r w:rsidRPr="00DB6EF8">
        <w:rPr>
          <w:rFonts w:ascii="Times New Roman" w:eastAsia="Times New Roman" w:hAnsi="Times New Roman"/>
          <w:color w:val="000000"/>
          <w:sz w:val="24"/>
          <w:lang w:val="ru-RU"/>
        </w:rPr>
        <w:t xml:space="preserve"> представление об артефактах культуры;</w:t>
      </w:r>
    </w:p>
    <w:p w:rsidR="00E42C81" w:rsidRPr="00DB6EF8" w:rsidRDefault="00642373">
      <w:pPr>
        <w:autoSpaceDE w:val="0"/>
        <w:autoSpaceDN w:val="0"/>
        <w:spacing w:before="238" w:after="0" w:line="262" w:lineRule="auto"/>
        <w:ind w:left="240" w:right="144"/>
        <w:rPr>
          <w:lang w:val="ru-RU"/>
        </w:rPr>
      </w:pPr>
      <w:proofErr w:type="gramStart"/>
      <w:r w:rsidRPr="00DB6EF8">
        <w:rPr>
          <w:rFonts w:ascii="Times New Roman" w:eastAsia="Times New Roman" w:hAnsi="Times New Roman"/>
          <w:color w:val="000000"/>
          <w:sz w:val="24"/>
          <w:lang w:val="ru-RU"/>
        </w:rPr>
        <w:t>—  иметь</w:t>
      </w:r>
      <w:proofErr w:type="gramEnd"/>
      <w:r w:rsidRPr="00DB6EF8">
        <w:rPr>
          <w:rFonts w:ascii="Times New Roman" w:eastAsia="Times New Roman" w:hAnsi="Times New Roman"/>
          <w:color w:val="000000"/>
          <w:sz w:val="24"/>
          <w:lang w:val="ru-RU"/>
        </w:rPr>
        <w:t xml:space="preserve"> базовое представление о традиционных укладах хозяйства: земледелии, скотоводстве, охоте, рыболовстве;</w:t>
      </w:r>
    </w:p>
    <w:p w:rsidR="00E42C81" w:rsidRPr="00DB6EF8" w:rsidRDefault="00642373">
      <w:pPr>
        <w:autoSpaceDE w:val="0"/>
        <w:autoSpaceDN w:val="0"/>
        <w:spacing w:before="240" w:after="0" w:line="230" w:lineRule="auto"/>
        <w:ind w:left="240"/>
        <w:rPr>
          <w:lang w:val="ru-RU"/>
        </w:rPr>
      </w:pPr>
      <w:proofErr w:type="gramStart"/>
      <w:r w:rsidRPr="00DB6EF8">
        <w:rPr>
          <w:rFonts w:ascii="Times New Roman" w:eastAsia="Times New Roman" w:hAnsi="Times New Roman"/>
          <w:color w:val="000000"/>
          <w:sz w:val="24"/>
          <w:lang w:val="ru-RU"/>
        </w:rPr>
        <w:t>—  понимать</w:t>
      </w:r>
      <w:proofErr w:type="gramEnd"/>
      <w:r w:rsidRPr="00DB6EF8">
        <w:rPr>
          <w:rFonts w:ascii="Times New Roman" w:eastAsia="Times New Roman" w:hAnsi="Times New Roman"/>
          <w:color w:val="000000"/>
          <w:sz w:val="24"/>
          <w:lang w:val="ru-RU"/>
        </w:rPr>
        <w:t xml:space="preserve"> взаимосвязь между хозяйственным укладом и проявлениями духовной культуры;</w:t>
      </w:r>
    </w:p>
    <w:p w:rsidR="00E42C81" w:rsidRPr="00DB6EF8" w:rsidRDefault="00642373">
      <w:pPr>
        <w:autoSpaceDE w:val="0"/>
        <w:autoSpaceDN w:val="0"/>
        <w:spacing w:before="240" w:after="0" w:line="262" w:lineRule="auto"/>
        <w:ind w:left="240" w:right="144"/>
        <w:rPr>
          <w:lang w:val="ru-RU"/>
        </w:rPr>
      </w:pPr>
      <w:proofErr w:type="gramStart"/>
      <w:r w:rsidRPr="00DB6EF8">
        <w:rPr>
          <w:rFonts w:ascii="Times New Roman" w:eastAsia="Times New Roman" w:hAnsi="Times New Roman"/>
          <w:color w:val="000000"/>
          <w:sz w:val="24"/>
          <w:lang w:val="ru-RU"/>
        </w:rPr>
        <w:t>—  понимать</w:t>
      </w:r>
      <w:proofErr w:type="gramEnd"/>
      <w:r w:rsidRPr="00DB6EF8">
        <w:rPr>
          <w:rFonts w:ascii="Times New Roman" w:eastAsia="Times New Roman" w:hAnsi="Times New Roman"/>
          <w:color w:val="000000"/>
          <w:sz w:val="24"/>
          <w:lang w:val="ru-RU"/>
        </w:rPr>
        <w:t xml:space="preserve"> и объяснять зависимость основных культурных укладов народов России от географии их массового расселения, природных условий и взаимодействия с другими этносами.</w:t>
      </w:r>
    </w:p>
    <w:p w:rsidR="00E42C81" w:rsidRPr="00DB6EF8" w:rsidRDefault="00642373">
      <w:pPr>
        <w:autoSpaceDE w:val="0"/>
        <w:autoSpaceDN w:val="0"/>
        <w:spacing w:before="178" w:after="0" w:line="230" w:lineRule="auto"/>
        <w:rPr>
          <w:lang w:val="ru-RU"/>
        </w:rPr>
      </w:pPr>
      <w:r w:rsidRPr="00DB6EF8">
        <w:rPr>
          <w:rFonts w:ascii="Times New Roman" w:eastAsia="Times New Roman" w:hAnsi="Times New Roman"/>
          <w:color w:val="000000"/>
          <w:sz w:val="24"/>
          <w:lang w:val="ru-RU"/>
        </w:rPr>
        <w:t>Тема 7. Духовная культура</w:t>
      </w:r>
    </w:p>
    <w:p w:rsidR="00E42C81" w:rsidRPr="00DB6EF8" w:rsidRDefault="00642373">
      <w:pPr>
        <w:autoSpaceDE w:val="0"/>
        <w:autoSpaceDN w:val="0"/>
        <w:spacing w:before="178" w:after="0" w:line="230" w:lineRule="auto"/>
        <w:ind w:left="240"/>
        <w:rPr>
          <w:lang w:val="ru-RU"/>
        </w:rPr>
      </w:pPr>
      <w:proofErr w:type="gramStart"/>
      <w:r w:rsidRPr="00DB6EF8">
        <w:rPr>
          <w:rFonts w:ascii="Times New Roman" w:eastAsia="Times New Roman" w:hAnsi="Times New Roman"/>
          <w:color w:val="000000"/>
          <w:sz w:val="24"/>
          <w:lang w:val="ru-RU"/>
        </w:rPr>
        <w:t>—  Иметь</w:t>
      </w:r>
      <w:proofErr w:type="gramEnd"/>
      <w:r w:rsidRPr="00DB6EF8">
        <w:rPr>
          <w:rFonts w:ascii="Times New Roman" w:eastAsia="Times New Roman" w:hAnsi="Times New Roman"/>
          <w:color w:val="000000"/>
          <w:sz w:val="24"/>
          <w:lang w:val="ru-RU"/>
        </w:rPr>
        <w:t xml:space="preserve"> представление о таких культурных концептах как «искусство», «наука», «религия»;</w:t>
      </w:r>
    </w:p>
    <w:p w:rsidR="00E42C81" w:rsidRPr="00DB6EF8" w:rsidRDefault="00642373">
      <w:pPr>
        <w:autoSpaceDE w:val="0"/>
        <w:autoSpaceDN w:val="0"/>
        <w:spacing w:before="238" w:after="0" w:line="262" w:lineRule="auto"/>
        <w:ind w:left="240" w:right="432"/>
        <w:rPr>
          <w:lang w:val="ru-RU"/>
        </w:rPr>
      </w:pPr>
      <w:proofErr w:type="gramStart"/>
      <w:r w:rsidRPr="00DB6EF8">
        <w:rPr>
          <w:rFonts w:ascii="Times New Roman" w:eastAsia="Times New Roman" w:hAnsi="Times New Roman"/>
          <w:color w:val="000000"/>
          <w:sz w:val="24"/>
          <w:lang w:val="ru-RU"/>
        </w:rPr>
        <w:t>—  знать</w:t>
      </w:r>
      <w:proofErr w:type="gramEnd"/>
      <w:r w:rsidRPr="00DB6EF8">
        <w:rPr>
          <w:rFonts w:ascii="Times New Roman" w:eastAsia="Times New Roman" w:hAnsi="Times New Roman"/>
          <w:color w:val="000000"/>
          <w:sz w:val="24"/>
          <w:lang w:val="ru-RU"/>
        </w:rPr>
        <w:t xml:space="preserve"> и давать определения терминам «мораль», «нравственность», «духовные </w:t>
      </w:r>
      <w:proofErr w:type="spellStart"/>
      <w:r w:rsidRPr="00DB6EF8">
        <w:rPr>
          <w:rFonts w:ascii="Times New Roman" w:eastAsia="Times New Roman" w:hAnsi="Times New Roman"/>
          <w:color w:val="000000"/>
          <w:sz w:val="24"/>
          <w:lang w:val="ru-RU"/>
        </w:rPr>
        <w:t>ценности»,«духовность</w:t>
      </w:r>
      <w:proofErr w:type="spellEnd"/>
      <w:r w:rsidRPr="00DB6EF8">
        <w:rPr>
          <w:rFonts w:ascii="Times New Roman" w:eastAsia="Times New Roman" w:hAnsi="Times New Roman"/>
          <w:color w:val="000000"/>
          <w:sz w:val="24"/>
          <w:lang w:val="ru-RU"/>
        </w:rPr>
        <w:t>» на доступном для обучающихся уровне осмысления;</w:t>
      </w:r>
    </w:p>
    <w:p w:rsidR="00E42C81" w:rsidRPr="00DB6EF8" w:rsidRDefault="00642373">
      <w:pPr>
        <w:autoSpaceDE w:val="0"/>
        <w:autoSpaceDN w:val="0"/>
        <w:spacing w:before="238" w:after="0" w:line="230" w:lineRule="auto"/>
        <w:ind w:left="240"/>
        <w:rPr>
          <w:lang w:val="ru-RU"/>
        </w:rPr>
      </w:pPr>
      <w:proofErr w:type="gramStart"/>
      <w:r w:rsidRPr="00DB6EF8">
        <w:rPr>
          <w:rFonts w:ascii="Times New Roman" w:eastAsia="Times New Roman" w:hAnsi="Times New Roman"/>
          <w:color w:val="000000"/>
          <w:sz w:val="24"/>
          <w:lang w:val="ru-RU"/>
        </w:rPr>
        <w:t>—  понимать</w:t>
      </w:r>
      <w:proofErr w:type="gramEnd"/>
      <w:r w:rsidRPr="00DB6EF8">
        <w:rPr>
          <w:rFonts w:ascii="Times New Roman" w:eastAsia="Times New Roman" w:hAnsi="Times New Roman"/>
          <w:color w:val="000000"/>
          <w:sz w:val="24"/>
          <w:lang w:val="ru-RU"/>
        </w:rPr>
        <w:t xml:space="preserve"> смысл и взаимосвязь названных терминов с формами их репрезентации в культуре;</w:t>
      </w:r>
    </w:p>
    <w:p w:rsidR="00E42C81" w:rsidRPr="00DB6EF8" w:rsidRDefault="00642373">
      <w:pPr>
        <w:autoSpaceDE w:val="0"/>
        <w:autoSpaceDN w:val="0"/>
        <w:spacing w:before="238" w:after="0" w:line="262" w:lineRule="auto"/>
        <w:ind w:left="240" w:right="432"/>
        <w:rPr>
          <w:lang w:val="ru-RU"/>
        </w:rPr>
      </w:pPr>
      <w:proofErr w:type="gramStart"/>
      <w:r w:rsidRPr="00DB6EF8">
        <w:rPr>
          <w:rFonts w:ascii="Times New Roman" w:eastAsia="Times New Roman" w:hAnsi="Times New Roman"/>
          <w:color w:val="000000"/>
          <w:sz w:val="24"/>
          <w:lang w:val="ru-RU"/>
        </w:rPr>
        <w:t>—  осознавать</w:t>
      </w:r>
      <w:proofErr w:type="gramEnd"/>
      <w:r w:rsidRPr="00DB6EF8">
        <w:rPr>
          <w:rFonts w:ascii="Times New Roman" w:eastAsia="Times New Roman" w:hAnsi="Times New Roman"/>
          <w:color w:val="000000"/>
          <w:sz w:val="24"/>
          <w:lang w:val="ru-RU"/>
        </w:rPr>
        <w:t xml:space="preserve"> значение культурных символов, нравственный и духовный смысл культурных артефактов;</w:t>
      </w:r>
    </w:p>
    <w:p w:rsidR="00E42C81" w:rsidRPr="00DB6EF8" w:rsidRDefault="00642373">
      <w:pPr>
        <w:autoSpaceDE w:val="0"/>
        <w:autoSpaceDN w:val="0"/>
        <w:spacing w:before="238" w:after="0" w:line="262" w:lineRule="auto"/>
        <w:ind w:left="240"/>
        <w:rPr>
          <w:lang w:val="ru-RU"/>
        </w:rPr>
      </w:pPr>
      <w:proofErr w:type="gramStart"/>
      <w:r w:rsidRPr="00DB6EF8">
        <w:rPr>
          <w:rFonts w:ascii="Times New Roman" w:eastAsia="Times New Roman" w:hAnsi="Times New Roman"/>
          <w:color w:val="000000"/>
          <w:sz w:val="24"/>
          <w:lang w:val="ru-RU"/>
        </w:rPr>
        <w:t>—  знать</w:t>
      </w:r>
      <w:proofErr w:type="gramEnd"/>
      <w:r w:rsidRPr="00DB6EF8">
        <w:rPr>
          <w:rFonts w:ascii="Times New Roman" w:eastAsia="Times New Roman" w:hAnsi="Times New Roman"/>
          <w:color w:val="000000"/>
          <w:sz w:val="24"/>
          <w:lang w:val="ru-RU"/>
        </w:rPr>
        <w:t>, что такое знаки и символы, уметь соотносить их с культурными явлениями, с которыми они связаны.</w:t>
      </w:r>
    </w:p>
    <w:p w:rsidR="00E42C81" w:rsidRPr="00DB6EF8" w:rsidRDefault="00E42C81">
      <w:pPr>
        <w:rPr>
          <w:lang w:val="ru-RU"/>
        </w:rPr>
        <w:sectPr w:rsidR="00E42C81" w:rsidRPr="00DB6EF8">
          <w:pgSz w:w="11900" w:h="16840"/>
          <w:pgMar w:top="328" w:right="720" w:bottom="302" w:left="846" w:header="720" w:footer="720" w:gutter="0"/>
          <w:cols w:space="720" w:equalWidth="0">
            <w:col w:w="10334" w:space="0"/>
          </w:cols>
          <w:docGrid w:linePitch="360"/>
        </w:sectPr>
      </w:pPr>
    </w:p>
    <w:p w:rsidR="00E42C81" w:rsidRPr="00DB6EF8" w:rsidRDefault="00E42C81">
      <w:pPr>
        <w:autoSpaceDE w:val="0"/>
        <w:autoSpaceDN w:val="0"/>
        <w:spacing w:after="138" w:line="220" w:lineRule="exact"/>
        <w:rPr>
          <w:lang w:val="ru-RU"/>
        </w:rPr>
      </w:pPr>
    </w:p>
    <w:p w:rsidR="00E42C81" w:rsidRPr="00DB6EF8" w:rsidRDefault="00642373">
      <w:pPr>
        <w:autoSpaceDE w:val="0"/>
        <w:autoSpaceDN w:val="0"/>
        <w:spacing w:after="0" w:line="370" w:lineRule="auto"/>
        <w:ind w:left="240" w:right="576" w:hanging="240"/>
        <w:rPr>
          <w:lang w:val="ru-RU"/>
        </w:rPr>
      </w:pPr>
      <w:r w:rsidRPr="00DB6EF8">
        <w:rPr>
          <w:rFonts w:ascii="Times New Roman" w:eastAsia="Times New Roman" w:hAnsi="Times New Roman"/>
          <w:color w:val="000000"/>
          <w:sz w:val="24"/>
          <w:lang w:val="ru-RU"/>
        </w:rPr>
        <w:t>Тема 8. Культура и религия</w:t>
      </w:r>
      <w:r w:rsidRPr="00DB6EF8">
        <w:rPr>
          <w:lang w:val="ru-RU"/>
        </w:rPr>
        <w:br/>
      </w:r>
      <w:proofErr w:type="gramStart"/>
      <w:r w:rsidRPr="00DB6EF8">
        <w:rPr>
          <w:rFonts w:ascii="Times New Roman" w:eastAsia="Times New Roman" w:hAnsi="Times New Roman"/>
          <w:color w:val="000000"/>
          <w:sz w:val="24"/>
          <w:lang w:val="ru-RU"/>
        </w:rPr>
        <w:t>—  Иметь</w:t>
      </w:r>
      <w:proofErr w:type="gramEnd"/>
      <w:r w:rsidRPr="00DB6EF8">
        <w:rPr>
          <w:rFonts w:ascii="Times New Roman" w:eastAsia="Times New Roman" w:hAnsi="Times New Roman"/>
          <w:color w:val="000000"/>
          <w:sz w:val="24"/>
          <w:lang w:val="ru-RU"/>
        </w:rPr>
        <w:t xml:space="preserve"> представление о понятии «религия», уметь пояснить её роль в жизни общества и основные социально-культурные функции;</w:t>
      </w:r>
      <w:r w:rsidRPr="00DB6EF8">
        <w:rPr>
          <w:lang w:val="ru-RU"/>
        </w:rPr>
        <w:br/>
      </w:r>
      <w:r w:rsidRPr="00DB6EF8">
        <w:rPr>
          <w:rFonts w:ascii="Times New Roman" w:eastAsia="Times New Roman" w:hAnsi="Times New Roman"/>
          <w:color w:val="000000"/>
          <w:sz w:val="24"/>
          <w:lang w:val="ru-RU"/>
        </w:rPr>
        <w:t>—  осознавать связь религии и морали;</w:t>
      </w:r>
      <w:r w:rsidRPr="00DB6EF8">
        <w:rPr>
          <w:lang w:val="ru-RU"/>
        </w:rPr>
        <w:br/>
      </w:r>
      <w:r w:rsidRPr="00DB6EF8">
        <w:rPr>
          <w:rFonts w:ascii="Times New Roman" w:eastAsia="Times New Roman" w:hAnsi="Times New Roman"/>
          <w:color w:val="000000"/>
          <w:sz w:val="24"/>
          <w:lang w:val="ru-RU"/>
        </w:rPr>
        <w:t>—  понимать роль и значение духовных ценностей в религиях народов России;</w:t>
      </w:r>
      <w:r w:rsidRPr="00DB6EF8">
        <w:rPr>
          <w:lang w:val="ru-RU"/>
        </w:rPr>
        <w:br/>
      </w:r>
      <w:r w:rsidRPr="00DB6EF8">
        <w:rPr>
          <w:rFonts w:ascii="Times New Roman" w:eastAsia="Times New Roman" w:hAnsi="Times New Roman"/>
          <w:color w:val="000000"/>
          <w:sz w:val="24"/>
          <w:lang w:val="ru-RU"/>
        </w:rPr>
        <w:t>—  уметь характеризовать государствообразующие конфессии России и их картины мира.</w:t>
      </w:r>
    </w:p>
    <w:p w:rsidR="00E42C81" w:rsidRPr="00DB6EF8" w:rsidRDefault="00642373">
      <w:pPr>
        <w:autoSpaceDE w:val="0"/>
        <w:autoSpaceDN w:val="0"/>
        <w:spacing w:before="178" w:after="0" w:line="355" w:lineRule="auto"/>
        <w:ind w:left="240" w:right="144" w:hanging="240"/>
        <w:rPr>
          <w:lang w:val="ru-RU"/>
        </w:rPr>
      </w:pPr>
      <w:r w:rsidRPr="00DB6EF8">
        <w:rPr>
          <w:rFonts w:ascii="Times New Roman" w:eastAsia="Times New Roman" w:hAnsi="Times New Roman"/>
          <w:color w:val="000000"/>
          <w:sz w:val="24"/>
          <w:lang w:val="ru-RU"/>
        </w:rPr>
        <w:t>Тема 9. Культура и образование</w:t>
      </w:r>
      <w:r w:rsidRPr="00DB6EF8">
        <w:rPr>
          <w:lang w:val="ru-RU"/>
        </w:rPr>
        <w:br/>
      </w:r>
      <w:r w:rsidRPr="00DB6EF8">
        <w:rPr>
          <w:rFonts w:ascii="Times New Roman" w:eastAsia="Times New Roman" w:hAnsi="Times New Roman"/>
          <w:color w:val="000000"/>
          <w:sz w:val="24"/>
          <w:lang w:val="ru-RU"/>
        </w:rPr>
        <w:t>—  Характеризовать термин «образование» и уметь обосновать его важность для личности и общества;</w:t>
      </w:r>
      <w:r w:rsidRPr="00DB6EF8">
        <w:rPr>
          <w:lang w:val="ru-RU"/>
        </w:rPr>
        <w:br/>
      </w:r>
      <w:r w:rsidRPr="00DB6EF8">
        <w:rPr>
          <w:rFonts w:ascii="Times New Roman" w:eastAsia="Times New Roman" w:hAnsi="Times New Roman"/>
          <w:color w:val="000000"/>
          <w:sz w:val="24"/>
          <w:lang w:val="ru-RU"/>
        </w:rPr>
        <w:t>—  иметь представление об основных ступенях образования в России и их необходимости;—  понимать взаимосвязь культуры и образованности человека;</w:t>
      </w:r>
      <w:r w:rsidRPr="00DB6EF8">
        <w:rPr>
          <w:lang w:val="ru-RU"/>
        </w:rPr>
        <w:br/>
      </w:r>
      <w:r w:rsidRPr="00DB6EF8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приводить примеры взаимосвязи между знанием, образованием и личностным и </w:t>
      </w:r>
      <w:r w:rsidRPr="00DB6EF8">
        <w:rPr>
          <w:lang w:val="ru-RU"/>
        </w:rPr>
        <w:br/>
      </w:r>
      <w:r w:rsidRPr="00DB6EF8">
        <w:rPr>
          <w:rFonts w:ascii="Times New Roman" w:eastAsia="Times New Roman" w:hAnsi="Times New Roman"/>
          <w:color w:val="000000"/>
          <w:sz w:val="24"/>
          <w:lang w:val="ru-RU"/>
        </w:rPr>
        <w:t>профессиональным ростом человека;</w:t>
      </w:r>
      <w:r w:rsidRPr="00DB6EF8">
        <w:rPr>
          <w:lang w:val="ru-RU"/>
        </w:rPr>
        <w:br/>
      </w:r>
      <w:r w:rsidRPr="00DB6EF8">
        <w:rPr>
          <w:rFonts w:ascii="Times New Roman" w:eastAsia="Times New Roman" w:hAnsi="Times New Roman"/>
          <w:color w:val="000000"/>
          <w:sz w:val="24"/>
          <w:lang w:val="ru-RU"/>
        </w:rPr>
        <w:t>—  понимать взаимосвязь между знанием и духовно-нравственным развитием общества, осознавать ценность знания, истины, востребованность процесса познания как получения новых сведений о мире.</w:t>
      </w:r>
    </w:p>
    <w:p w:rsidR="00E42C81" w:rsidRPr="00DB6EF8" w:rsidRDefault="00642373">
      <w:pPr>
        <w:autoSpaceDE w:val="0"/>
        <w:autoSpaceDN w:val="0"/>
        <w:spacing w:before="178" w:after="0" w:line="346" w:lineRule="auto"/>
        <w:ind w:left="240" w:hanging="240"/>
        <w:rPr>
          <w:lang w:val="ru-RU"/>
        </w:rPr>
      </w:pPr>
      <w:r w:rsidRPr="00DB6EF8">
        <w:rPr>
          <w:rFonts w:ascii="Times New Roman" w:eastAsia="Times New Roman" w:hAnsi="Times New Roman"/>
          <w:color w:val="000000"/>
          <w:sz w:val="24"/>
          <w:lang w:val="ru-RU"/>
        </w:rPr>
        <w:t>Тема 10. Многообразие культур России (практическое занятие)</w:t>
      </w:r>
      <w:r w:rsidRPr="00DB6EF8">
        <w:rPr>
          <w:lang w:val="ru-RU"/>
        </w:rPr>
        <w:br/>
      </w:r>
      <w:r w:rsidRPr="00DB6EF8">
        <w:rPr>
          <w:rFonts w:ascii="Times New Roman" w:eastAsia="Times New Roman" w:hAnsi="Times New Roman"/>
          <w:color w:val="000000"/>
          <w:sz w:val="24"/>
          <w:lang w:val="ru-RU"/>
        </w:rPr>
        <w:t>—  Иметь сформированные представления о закономерностях развития культуры и истории народов, их культурных особенностях;</w:t>
      </w:r>
      <w:r w:rsidRPr="00DB6EF8">
        <w:rPr>
          <w:lang w:val="ru-RU"/>
        </w:rPr>
        <w:br/>
      </w:r>
      <w:r w:rsidRPr="00DB6EF8">
        <w:rPr>
          <w:rFonts w:ascii="Times New Roman" w:eastAsia="Times New Roman" w:hAnsi="Times New Roman"/>
          <w:color w:val="000000"/>
          <w:sz w:val="24"/>
          <w:lang w:val="ru-RU"/>
        </w:rPr>
        <w:t>—  выделять общее и единичное в культуре на основе предметных знаний о культуре своего народа;</w:t>
      </w:r>
      <w:r w:rsidRPr="00DB6EF8">
        <w:rPr>
          <w:lang w:val="ru-RU"/>
        </w:rPr>
        <w:br/>
      </w:r>
      <w:r w:rsidRPr="00DB6EF8">
        <w:rPr>
          <w:rFonts w:ascii="Times New Roman" w:eastAsia="Times New Roman" w:hAnsi="Times New Roman"/>
          <w:color w:val="000000"/>
          <w:sz w:val="24"/>
          <w:lang w:val="ru-RU"/>
        </w:rPr>
        <w:t>—  предполагать и доказывать наличие взаимосвязи между культурой и духовно-нравственными ценностями на основе местной культурно-исторической специфики;</w:t>
      </w:r>
      <w:r w:rsidRPr="00DB6EF8">
        <w:rPr>
          <w:lang w:val="ru-RU"/>
        </w:rPr>
        <w:br/>
      </w:r>
      <w:r w:rsidRPr="00DB6EF8">
        <w:rPr>
          <w:rFonts w:ascii="Times New Roman" w:eastAsia="Times New Roman" w:hAnsi="Times New Roman"/>
          <w:color w:val="000000"/>
          <w:sz w:val="24"/>
          <w:lang w:val="ru-RU"/>
        </w:rPr>
        <w:t>—  обосновывать важность сохранения культурного многообразия как источника духовно-нравственных ценностей, морали и нравственности современного общества.</w:t>
      </w:r>
    </w:p>
    <w:p w:rsidR="00E42C81" w:rsidRPr="00DB6EF8" w:rsidRDefault="00642373">
      <w:pPr>
        <w:tabs>
          <w:tab w:val="left" w:pos="240"/>
        </w:tabs>
        <w:autoSpaceDE w:val="0"/>
        <w:autoSpaceDN w:val="0"/>
        <w:spacing w:before="180" w:after="0" w:line="362" w:lineRule="auto"/>
        <w:rPr>
          <w:lang w:val="ru-RU"/>
        </w:rPr>
      </w:pPr>
      <w:r w:rsidRPr="00DB6EF8">
        <w:rPr>
          <w:rFonts w:ascii="Times New Roman" w:eastAsia="Times New Roman" w:hAnsi="Times New Roman"/>
          <w:b/>
          <w:color w:val="000000"/>
          <w:sz w:val="24"/>
          <w:lang w:val="ru-RU"/>
        </w:rPr>
        <w:t>Тематический блок 2. «Семья и духовно-нравственные ценности»</w:t>
      </w:r>
      <w:r w:rsidRPr="00DB6EF8">
        <w:rPr>
          <w:lang w:val="ru-RU"/>
        </w:rPr>
        <w:br/>
      </w:r>
      <w:r w:rsidRPr="00DB6EF8">
        <w:rPr>
          <w:rFonts w:ascii="Times New Roman" w:eastAsia="Times New Roman" w:hAnsi="Times New Roman"/>
          <w:color w:val="000000"/>
          <w:sz w:val="24"/>
          <w:lang w:val="ru-RU"/>
        </w:rPr>
        <w:t>Тема 11. Семья — хранитель духовных ценностей</w:t>
      </w:r>
      <w:r w:rsidRPr="00DB6EF8">
        <w:rPr>
          <w:lang w:val="ru-RU"/>
        </w:rPr>
        <w:br/>
      </w:r>
      <w:r w:rsidRPr="00DB6EF8">
        <w:rPr>
          <w:lang w:val="ru-RU"/>
        </w:rPr>
        <w:tab/>
      </w:r>
      <w:r w:rsidRPr="00DB6EF8">
        <w:rPr>
          <w:rFonts w:ascii="Times New Roman" w:eastAsia="Times New Roman" w:hAnsi="Times New Roman"/>
          <w:color w:val="000000"/>
          <w:sz w:val="24"/>
          <w:lang w:val="ru-RU"/>
        </w:rPr>
        <w:t>—  Знать и понимать смысл термина «семья»;</w:t>
      </w:r>
      <w:r w:rsidRPr="00DB6EF8">
        <w:rPr>
          <w:lang w:val="ru-RU"/>
        </w:rPr>
        <w:br/>
      </w:r>
      <w:r w:rsidRPr="00DB6EF8">
        <w:rPr>
          <w:lang w:val="ru-RU"/>
        </w:rPr>
        <w:tab/>
      </w:r>
      <w:r w:rsidRPr="00DB6EF8">
        <w:rPr>
          <w:rFonts w:ascii="Times New Roman" w:eastAsia="Times New Roman" w:hAnsi="Times New Roman"/>
          <w:color w:val="000000"/>
          <w:sz w:val="24"/>
          <w:lang w:val="ru-RU"/>
        </w:rPr>
        <w:t xml:space="preserve">—  иметь представление о взаимосвязях между типом культуры и особенностями семейного быта </w:t>
      </w:r>
      <w:r w:rsidRPr="00DB6EF8">
        <w:rPr>
          <w:lang w:val="ru-RU"/>
        </w:rPr>
        <w:tab/>
      </w:r>
      <w:r w:rsidRPr="00DB6EF8">
        <w:rPr>
          <w:rFonts w:ascii="Times New Roman" w:eastAsia="Times New Roman" w:hAnsi="Times New Roman"/>
          <w:color w:val="000000"/>
          <w:sz w:val="24"/>
          <w:lang w:val="ru-RU"/>
        </w:rPr>
        <w:t>и отношений в семье;</w:t>
      </w:r>
      <w:r w:rsidRPr="00DB6EF8">
        <w:rPr>
          <w:lang w:val="ru-RU"/>
        </w:rPr>
        <w:br/>
      </w:r>
      <w:r w:rsidRPr="00DB6EF8">
        <w:rPr>
          <w:lang w:val="ru-RU"/>
        </w:rPr>
        <w:tab/>
      </w:r>
      <w:r w:rsidRPr="00DB6EF8">
        <w:rPr>
          <w:rFonts w:ascii="Times New Roman" w:eastAsia="Times New Roman" w:hAnsi="Times New Roman"/>
          <w:color w:val="000000"/>
          <w:sz w:val="24"/>
          <w:lang w:val="ru-RU"/>
        </w:rPr>
        <w:t xml:space="preserve">—  осознавать значение термина «поколение» и его взаимосвязь с культурными особенностями </w:t>
      </w:r>
      <w:r w:rsidRPr="00DB6EF8">
        <w:rPr>
          <w:lang w:val="ru-RU"/>
        </w:rPr>
        <w:tab/>
      </w:r>
      <w:r w:rsidRPr="00DB6EF8">
        <w:rPr>
          <w:rFonts w:ascii="Times New Roman" w:eastAsia="Times New Roman" w:hAnsi="Times New Roman"/>
          <w:color w:val="000000"/>
          <w:sz w:val="24"/>
          <w:lang w:val="ru-RU"/>
        </w:rPr>
        <w:t>своего времени;</w:t>
      </w:r>
      <w:r w:rsidRPr="00DB6EF8">
        <w:rPr>
          <w:lang w:val="ru-RU"/>
        </w:rPr>
        <w:br/>
      </w:r>
      <w:r w:rsidRPr="00DB6EF8">
        <w:rPr>
          <w:lang w:val="ru-RU"/>
        </w:rPr>
        <w:tab/>
      </w:r>
      <w:r w:rsidRPr="00DB6EF8">
        <w:rPr>
          <w:rFonts w:ascii="Times New Roman" w:eastAsia="Times New Roman" w:hAnsi="Times New Roman"/>
          <w:color w:val="000000"/>
          <w:sz w:val="24"/>
          <w:lang w:val="ru-RU"/>
        </w:rPr>
        <w:t xml:space="preserve">—  уметь составить рассказ о своей семье в соответствии с культурно-историческими условиями </w:t>
      </w:r>
      <w:r w:rsidRPr="00DB6EF8">
        <w:rPr>
          <w:lang w:val="ru-RU"/>
        </w:rPr>
        <w:tab/>
      </w:r>
      <w:r w:rsidRPr="00DB6EF8">
        <w:rPr>
          <w:rFonts w:ascii="Times New Roman" w:eastAsia="Times New Roman" w:hAnsi="Times New Roman"/>
          <w:color w:val="000000"/>
          <w:sz w:val="24"/>
          <w:lang w:val="ru-RU"/>
        </w:rPr>
        <w:t>её существования;</w:t>
      </w:r>
      <w:r w:rsidRPr="00DB6EF8">
        <w:rPr>
          <w:lang w:val="ru-RU"/>
        </w:rPr>
        <w:br/>
      </w:r>
      <w:r w:rsidRPr="00DB6EF8">
        <w:rPr>
          <w:lang w:val="ru-RU"/>
        </w:rPr>
        <w:tab/>
      </w:r>
      <w:r w:rsidRPr="00DB6EF8">
        <w:rPr>
          <w:rFonts w:ascii="Times New Roman" w:eastAsia="Times New Roman" w:hAnsi="Times New Roman"/>
          <w:color w:val="000000"/>
          <w:sz w:val="24"/>
          <w:lang w:val="ru-RU"/>
        </w:rPr>
        <w:t>—  понимать и обосновывать такие понятия, как «счастливая семья», «семейное счастье»;</w:t>
      </w:r>
      <w:r w:rsidRPr="00DB6EF8">
        <w:rPr>
          <w:lang w:val="ru-RU"/>
        </w:rPr>
        <w:tab/>
      </w:r>
      <w:r w:rsidRPr="00DB6EF8">
        <w:rPr>
          <w:rFonts w:ascii="Times New Roman" w:eastAsia="Times New Roman" w:hAnsi="Times New Roman"/>
          <w:color w:val="000000"/>
          <w:sz w:val="24"/>
          <w:lang w:val="ru-RU"/>
        </w:rPr>
        <w:t>—  осознавать и уметь доказывать важность семьи как хранителя традиций и её воспитательную</w:t>
      </w:r>
    </w:p>
    <w:p w:rsidR="00E42C81" w:rsidRPr="00DB6EF8" w:rsidRDefault="00E42C81">
      <w:pPr>
        <w:rPr>
          <w:lang w:val="ru-RU"/>
        </w:rPr>
        <w:sectPr w:rsidR="00E42C81" w:rsidRPr="00DB6EF8">
          <w:pgSz w:w="11900" w:h="16840"/>
          <w:pgMar w:top="358" w:right="728" w:bottom="408" w:left="846" w:header="720" w:footer="720" w:gutter="0"/>
          <w:cols w:space="720" w:equalWidth="0">
            <w:col w:w="10326" w:space="0"/>
          </w:cols>
          <w:docGrid w:linePitch="360"/>
        </w:sectPr>
      </w:pPr>
    </w:p>
    <w:p w:rsidR="00E42C81" w:rsidRPr="00DB6EF8" w:rsidRDefault="00E42C81">
      <w:pPr>
        <w:autoSpaceDE w:val="0"/>
        <w:autoSpaceDN w:val="0"/>
        <w:spacing w:after="66" w:line="220" w:lineRule="exact"/>
        <w:rPr>
          <w:lang w:val="ru-RU"/>
        </w:rPr>
      </w:pPr>
    </w:p>
    <w:p w:rsidR="00E42C81" w:rsidRPr="00DB6EF8" w:rsidRDefault="00642373">
      <w:pPr>
        <w:autoSpaceDE w:val="0"/>
        <w:autoSpaceDN w:val="0"/>
        <w:spacing w:after="0" w:line="322" w:lineRule="auto"/>
        <w:ind w:left="240"/>
        <w:rPr>
          <w:lang w:val="ru-RU"/>
        </w:rPr>
      </w:pPr>
      <w:proofErr w:type="gramStart"/>
      <w:r w:rsidRPr="00DB6EF8">
        <w:rPr>
          <w:rFonts w:ascii="Times New Roman" w:eastAsia="Times New Roman" w:hAnsi="Times New Roman"/>
          <w:color w:val="000000"/>
          <w:sz w:val="24"/>
          <w:lang w:val="ru-RU"/>
        </w:rPr>
        <w:t>роль;</w:t>
      </w:r>
      <w:r w:rsidRPr="00DB6EF8">
        <w:rPr>
          <w:lang w:val="ru-RU"/>
        </w:rPr>
        <w:br/>
      </w:r>
      <w:r w:rsidRPr="00DB6EF8">
        <w:rPr>
          <w:rFonts w:ascii="Times New Roman" w:eastAsia="Times New Roman" w:hAnsi="Times New Roman"/>
          <w:color w:val="000000"/>
          <w:sz w:val="24"/>
          <w:lang w:val="ru-RU"/>
        </w:rPr>
        <w:t>—</w:t>
      </w:r>
      <w:proofErr w:type="gramEnd"/>
      <w:r w:rsidRPr="00DB6EF8">
        <w:rPr>
          <w:rFonts w:ascii="Times New Roman" w:eastAsia="Times New Roman" w:hAnsi="Times New Roman"/>
          <w:color w:val="000000"/>
          <w:sz w:val="24"/>
          <w:lang w:val="ru-RU"/>
        </w:rPr>
        <w:t xml:space="preserve">  понимать смысл терминов «сиротство», «социальное сиротство», обосновывать нравственную важность заботы о сиротах, знать о формах помощи сиротам со стороны государства.</w:t>
      </w:r>
    </w:p>
    <w:p w:rsidR="00E42C81" w:rsidRPr="00DB6EF8" w:rsidRDefault="00642373">
      <w:pPr>
        <w:autoSpaceDE w:val="0"/>
        <w:autoSpaceDN w:val="0"/>
        <w:spacing w:before="178" w:after="0" w:line="370" w:lineRule="auto"/>
        <w:ind w:left="240" w:right="720" w:hanging="240"/>
        <w:rPr>
          <w:lang w:val="ru-RU"/>
        </w:rPr>
      </w:pPr>
      <w:r w:rsidRPr="00DB6EF8">
        <w:rPr>
          <w:rFonts w:ascii="Times New Roman" w:eastAsia="Times New Roman" w:hAnsi="Times New Roman"/>
          <w:color w:val="000000"/>
          <w:sz w:val="24"/>
          <w:lang w:val="ru-RU"/>
        </w:rPr>
        <w:t>Тема 12. Родина начинается с семьи</w:t>
      </w:r>
      <w:r w:rsidRPr="00DB6EF8">
        <w:rPr>
          <w:lang w:val="ru-RU"/>
        </w:rPr>
        <w:br/>
      </w:r>
      <w:proofErr w:type="gramStart"/>
      <w:r w:rsidRPr="00DB6EF8">
        <w:rPr>
          <w:rFonts w:ascii="Times New Roman" w:eastAsia="Times New Roman" w:hAnsi="Times New Roman"/>
          <w:color w:val="000000"/>
          <w:sz w:val="24"/>
          <w:lang w:val="ru-RU"/>
        </w:rPr>
        <w:t>—  Знать</w:t>
      </w:r>
      <w:proofErr w:type="gramEnd"/>
      <w:r w:rsidRPr="00DB6EF8">
        <w:rPr>
          <w:rFonts w:ascii="Times New Roman" w:eastAsia="Times New Roman" w:hAnsi="Times New Roman"/>
          <w:color w:val="000000"/>
          <w:sz w:val="24"/>
          <w:lang w:val="ru-RU"/>
        </w:rPr>
        <w:t xml:space="preserve"> и уметь объяснить понятие «Родина»;</w:t>
      </w:r>
      <w:r w:rsidRPr="00DB6EF8">
        <w:rPr>
          <w:lang w:val="ru-RU"/>
        </w:rPr>
        <w:br/>
      </w:r>
      <w:r w:rsidRPr="00DB6EF8">
        <w:rPr>
          <w:rFonts w:ascii="Times New Roman" w:eastAsia="Times New Roman" w:hAnsi="Times New Roman"/>
          <w:color w:val="000000"/>
          <w:sz w:val="24"/>
          <w:lang w:val="ru-RU"/>
        </w:rPr>
        <w:t>—  осознавать взаимосвязь и различия между концептами «Отечество» и «Родина»;—  понимать, что такое история семьи, каковы формы её выражения и сохранения;—  обосновывать и доказывать взаимосвязь истории семьи и истории народа, государства, человечества.</w:t>
      </w:r>
    </w:p>
    <w:p w:rsidR="00E42C81" w:rsidRPr="00DB6EF8" w:rsidRDefault="00642373">
      <w:pPr>
        <w:autoSpaceDE w:val="0"/>
        <w:autoSpaceDN w:val="0"/>
        <w:spacing w:before="180" w:after="0" w:line="350" w:lineRule="auto"/>
        <w:ind w:left="240" w:right="288" w:hanging="240"/>
        <w:rPr>
          <w:lang w:val="ru-RU"/>
        </w:rPr>
      </w:pPr>
      <w:r w:rsidRPr="00DB6EF8">
        <w:rPr>
          <w:rFonts w:ascii="Times New Roman" w:eastAsia="Times New Roman" w:hAnsi="Times New Roman"/>
          <w:color w:val="000000"/>
          <w:sz w:val="24"/>
          <w:lang w:val="ru-RU"/>
        </w:rPr>
        <w:t>Тема 13. Традиции семейного воспитания в России</w:t>
      </w:r>
      <w:r w:rsidRPr="00DB6EF8">
        <w:rPr>
          <w:lang w:val="ru-RU"/>
        </w:rPr>
        <w:br/>
      </w:r>
      <w:proofErr w:type="gramStart"/>
      <w:r w:rsidRPr="00DB6EF8">
        <w:rPr>
          <w:rFonts w:ascii="Times New Roman" w:eastAsia="Times New Roman" w:hAnsi="Times New Roman"/>
          <w:color w:val="000000"/>
          <w:sz w:val="24"/>
          <w:lang w:val="ru-RU"/>
        </w:rPr>
        <w:t>—  Иметь</w:t>
      </w:r>
      <w:proofErr w:type="gramEnd"/>
      <w:r w:rsidRPr="00DB6EF8">
        <w:rPr>
          <w:rFonts w:ascii="Times New Roman" w:eastAsia="Times New Roman" w:hAnsi="Times New Roman"/>
          <w:color w:val="000000"/>
          <w:sz w:val="24"/>
          <w:lang w:val="ru-RU"/>
        </w:rPr>
        <w:t xml:space="preserve"> представление о семейных традициях и обосновывать их важность как ключевых элементах семейных отношений;</w:t>
      </w:r>
      <w:r w:rsidRPr="00DB6EF8">
        <w:rPr>
          <w:lang w:val="ru-RU"/>
        </w:rPr>
        <w:br/>
      </w:r>
      <w:r w:rsidRPr="00DB6EF8">
        <w:rPr>
          <w:rFonts w:ascii="Times New Roman" w:eastAsia="Times New Roman" w:hAnsi="Times New Roman"/>
          <w:color w:val="000000"/>
          <w:sz w:val="24"/>
          <w:lang w:val="ru-RU"/>
        </w:rPr>
        <w:t>—  знать и понимать взаимосвязь семейных традиций и культуры собственного этноса;—  уметь рассказывать о семейных традициях своего народа и народов России, собственной семьи;</w:t>
      </w:r>
      <w:r w:rsidRPr="00DB6EF8">
        <w:rPr>
          <w:lang w:val="ru-RU"/>
        </w:rPr>
        <w:br/>
      </w:r>
      <w:r w:rsidRPr="00DB6EF8">
        <w:rPr>
          <w:rFonts w:ascii="Times New Roman" w:eastAsia="Times New Roman" w:hAnsi="Times New Roman"/>
          <w:color w:val="000000"/>
          <w:sz w:val="24"/>
          <w:lang w:val="ru-RU"/>
        </w:rPr>
        <w:t>—  осознавать роль семейных традиций в культуре общества, трансляции ценностей, духовно-нравственных идеалов.</w:t>
      </w:r>
    </w:p>
    <w:p w:rsidR="00E42C81" w:rsidRPr="00DB6EF8" w:rsidRDefault="00642373">
      <w:pPr>
        <w:autoSpaceDE w:val="0"/>
        <w:autoSpaceDN w:val="0"/>
        <w:spacing w:before="178" w:after="0" w:line="338" w:lineRule="auto"/>
        <w:ind w:left="240" w:right="288" w:hanging="240"/>
        <w:rPr>
          <w:lang w:val="ru-RU"/>
        </w:rPr>
      </w:pPr>
      <w:r w:rsidRPr="00DB6EF8">
        <w:rPr>
          <w:rFonts w:ascii="Times New Roman" w:eastAsia="Times New Roman" w:hAnsi="Times New Roman"/>
          <w:color w:val="000000"/>
          <w:sz w:val="24"/>
          <w:lang w:val="ru-RU"/>
        </w:rPr>
        <w:t>Тема 14. Образ семьи в культуре народов России</w:t>
      </w:r>
      <w:r w:rsidRPr="00DB6EF8">
        <w:rPr>
          <w:lang w:val="ru-RU"/>
        </w:rPr>
        <w:br/>
      </w:r>
      <w:r w:rsidRPr="00DB6EF8">
        <w:rPr>
          <w:rFonts w:ascii="Times New Roman" w:eastAsia="Times New Roman" w:hAnsi="Times New Roman"/>
          <w:color w:val="000000"/>
          <w:sz w:val="24"/>
          <w:lang w:val="ru-RU"/>
        </w:rPr>
        <w:t>—  Знать и называть традиционные сказочные и фольклорные сюжеты о семье, семейных обязанностях;</w:t>
      </w:r>
      <w:r w:rsidRPr="00DB6EF8">
        <w:rPr>
          <w:lang w:val="ru-RU"/>
        </w:rPr>
        <w:br/>
      </w:r>
      <w:r w:rsidRPr="00DB6EF8">
        <w:rPr>
          <w:rFonts w:ascii="Times New Roman" w:eastAsia="Times New Roman" w:hAnsi="Times New Roman"/>
          <w:color w:val="000000"/>
          <w:sz w:val="24"/>
          <w:lang w:val="ru-RU"/>
        </w:rPr>
        <w:t>—  уметь обосновывать своё понимание семейных ценностей, выраженных в фольклорных сюжетах;</w:t>
      </w:r>
      <w:r w:rsidRPr="00DB6EF8">
        <w:rPr>
          <w:lang w:val="ru-RU"/>
        </w:rPr>
        <w:br/>
      </w:r>
      <w:r w:rsidRPr="00DB6EF8">
        <w:rPr>
          <w:rFonts w:ascii="Times New Roman" w:eastAsia="Times New Roman" w:hAnsi="Times New Roman"/>
          <w:color w:val="000000"/>
          <w:sz w:val="24"/>
          <w:lang w:val="ru-RU"/>
        </w:rPr>
        <w:t>—  знать и понимать морально-нравственное значение семьи в литературных произведениях, иметь представление о ключевых сюжетах с участием семьи в произведениях художественной культуры;</w:t>
      </w:r>
      <w:r w:rsidRPr="00DB6EF8">
        <w:rPr>
          <w:lang w:val="ru-RU"/>
        </w:rPr>
        <w:br/>
      </w:r>
      <w:r w:rsidRPr="00DB6EF8">
        <w:rPr>
          <w:rFonts w:ascii="Times New Roman" w:eastAsia="Times New Roman" w:hAnsi="Times New Roman"/>
          <w:color w:val="000000"/>
          <w:sz w:val="24"/>
          <w:lang w:val="ru-RU"/>
        </w:rPr>
        <w:t>—  понимать и обосновывать важность семейных ценностей с использованием различного иллюстративного материала.</w:t>
      </w:r>
    </w:p>
    <w:p w:rsidR="00E42C81" w:rsidRPr="00DB6EF8" w:rsidRDefault="00642373">
      <w:pPr>
        <w:autoSpaceDE w:val="0"/>
        <w:autoSpaceDN w:val="0"/>
        <w:spacing w:before="178" w:after="0" w:line="350" w:lineRule="auto"/>
        <w:ind w:left="240" w:right="288" w:hanging="240"/>
        <w:rPr>
          <w:lang w:val="ru-RU"/>
        </w:rPr>
      </w:pPr>
      <w:r w:rsidRPr="00DB6EF8">
        <w:rPr>
          <w:rFonts w:ascii="Times New Roman" w:eastAsia="Times New Roman" w:hAnsi="Times New Roman"/>
          <w:color w:val="000000"/>
          <w:sz w:val="24"/>
          <w:lang w:val="ru-RU"/>
        </w:rPr>
        <w:t>Тема 15. Труд в истории семьи</w:t>
      </w:r>
      <w:r w:rsidRPr="00DB6EF8">
        <w:rPr>
          <w:lang w:val="ru-RU"/>
        </w:rPr>
        <w:br/>
      </w:r>
      <w:proofErr w:type="gramStart"/>
      <w:r w:rsidRPr="00DB6EF8">
        <w:rPr>
          <w:rFonts w:ascii="Times New Roman" w:eastAsia="Times New Roman" w:hAnsi="Times New Roman"/>
          <w:color w:val="000000"/>
          <w:sz w:val="24"/>
          <w:lang w:val="ru-RU"/>
        </w:rPr>
        <w:t>—  Знать</w:t>
      </w:r>
      <w:proofErr w:type="gramEnd"/>
      <w:r w:rsidRPr="00DB6EF8">
        <w:rPr>
          <w:rFonts w:ascii="Times New Roman" w:eastAsia="Times New Roman" w:hAnsi="Times New Roman"/>
          <w:color w:val="000000"/>
          <w:sz w:val="24"/>
          <w:lang w:val="ru-RU"/>
        </w:rPr>
        <w:t xml:space="preserve"> и понимать, что такое семейное хозяйство и домашний труд;</w:t>
      </w:r>
      <w:r w:rsidRPr="00DB6EF8">
        <w:rPr>
          <w:lang w:val="ru-RU"/>
        </w:rPr>
        <w:br/>
      </w:r>
      <w:r w:rsidRPr="00DB6EF8">
        <w:rPr>
          <w:rFonts w:ascii="Times New Roman" w:eastAsia="Times New Roman" w:hAnsi="Times New Roman"/>
          <w:color w:val="000000"/>
          <w:sz w:val="24"/>
          <w:lang w:val="ru-RU"/>
        </w:rPr>
        <w:t>—  понимать и уметь объяснять специфику семьи как социального института, характеризовать роль домашнего труда и распределение экономических функций в семье;</w:t>
      </w:r>
      <w:r w:rsidRPr="00DB6EF8">
        <w:rPr>
          <w:lang w:val="ru-RU"/>
        </w:rPr>
        <w:br/>
      </w:r>
      <w:r w:rsidRPr="00DB6EF8">
        <w:rPr>
          <w:rFonts w:ascii="Times New Roman" w:eastAsia="Times New Roman" w:hAnsi="Times New Roman"/>
          <w:color w:val="000000"/>
          <w:sz w:val="24"/>
          <w:lang w:val="ru-RU"/>
        </w:rPr>
        <w:t>—  осознавать и оценивать семейный уклад и взаимосвязь с социально-экономической структурой общества в форме большой и малой семей;</w:t>
      </w:r>
      <w:r w:rsidRPr="00DB6EF8">
        <w:rPr>
          <w:lang w:val="ru-RU"/>
        </w:rPr>
        <w:br/>
      </w:r>
      <w:r w:rsidRPr="00DB6EF8">
        <w:rPr>
          <w:rFonts w:ascii="Times New Roman" w:eastAsia="Times New Roman" w:hAnsi="Times New Roman"/>
          <w:color w:val="000000"/>
          <w:sz w:val="24"/>
          <w:lang w:val="ru-RU"/>
        </w:rPr>
        <w:t>—  характеризовать распределение семейного труда и осознавать его важность для укрепления целостности семьи.</w:t>
      </w:r>
    </w:p>
    <w:p w:rsidR="00E42C81" w:rsidRPr="00DB6EF8" w:rsidRDefault="00642373">
      <w:pPr>
        <w:tabs>
          <w:tab w:val="left" w:pos="240"/>
        </w:tabs>
        <w:autoSpaceDE w:val="0"/>
        <w:autoSpaceDN w:val="0"/>
        <w:spacing w:before="178" w:after="0" w:line="310" w:lineRule="auto"/>
        <w:ind w:right="720"/>
        <w:rPr>
          <w:lang w:val="ru-RU"/>
        </w:rPr>
      </w:pPr>
      <w:r w:rsidRPr="00DB6EF8">
        <w:rPr>
          <w:rFonts w:ascii="Times New Roman" w:eastAsia="Times New Roman" w:hAnsi="Times New Roman"/>
          <w:color w:val="000000"/>
          <w:sz w:val="24"/>
          <w:lang w:val="ru-RU"/>
        </w:rPr>
        <w:t>Тема 16. Семья в современном мире (</w:t>
      </w:r>
      <w:r w:rsidRPr="00DB6EF8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практическое </w:t>
      </w:r>
      <w:proofErr w:type="gramStart"/>
      <w:r w:rsidRPr="00DB6EF8">
        <w:rPr>
          <w:rFonts w:ascii="Times New Roman" w:eastAsia="Times New Roman" w:hAnsi="Times New Roman"/>
          <w:i/>
          <w:color w:val="000000"/>
          <w:sz w:val="24"/>
          <w:lang w:val="ru-RU"/>
        </w:rPr>
        <w:t>занятие</w:t>
      </w:r>
      <w:r w:rsidRPr="00DB6EF8">
        <w:rPr>
          <w:rFonts w:ascii="Times New Roman" w:eastAsia="Times New Roman" w:hAnsi="Times New Roman"/>
          <w:color w:val="000000"/>
          <w:sz w:val="24"/>
          <w:lang w:val="ru-RU"/>
        </w:rPr>
        <w:t>)</w:t>
      </w:r>
      <w:r w:rsidRPr="00DB6EF8">
        <w:rPr>
          <w:lang w:val="ru-RU"/>
        </w:rPr>
        <w:br/>
      </w:r>
      <w:r w:rsidRPr="00DB6EF8">
        <w:rPr>
          <w:lang w:val="ru-RU"/>
        </w:rPr>
        <w:tab/>
      </w:r>
      <w:proofErr w:type="gramEnd"/>
      <w:r w:rsidRPr="00DB6EF8">
        <w:rPr>
          <w:rFonts w:ascii="Times New Roman" w:eastAsia="Times New Roman" w:hAnsi="Times New Roman"/>
          <w:color w:val="000000"/>
          <w:sz w:val="24"/>
          <w:lang w:val="ru-RU"/>
        </w:rPr>
        <w:t>—  Иметь сформированные представления о закономерностях развития семьи в культуре и</w:t>
      </w:r>
    </w:p>
    <w:p w:rsidR="00E42C81" w:rsidRPr="00DB6EF8" w:rsidRDefault="00E42C81">
      <w:pPr>
        <w:rPr>
          <w:lang w:val="ru-RU"/>
        </w:rPr>
        <w:sectPr w:rsidR="00E42C81" w:rsidRPr="00DB6EF8">
          <w:pgSz w:w="11900" w:h="16840"/>
          <w:pgMar w:top="286" w:right="710" w:bottom="318" w:left="846" w:header="720" w:footer="720" w:gutter="0"/>
          <w:cols w:space="720" w:equalWidth="0">
            <w:col w:w="10344" w:space="0"/>
          </w:cols>
          <w:docGrid w:linePitch="360"/>
        </w:sectPr>
      </w:pPr>
    </w:p>
    <w:p w:rsidR="00E42C81" w:rsidRPr="00DB6EF8" w:rsidRDefault="00E42C81">
      <w:pPr>
        <w:autoSpaceDE w:val="0"/>
        <w:autoSpaceDN w:val="0"/>
        <w:spacing w:after="66" w:line="220" w:lineRule="exact"/>
        <w:rPr>
          <w:lang w:val="ru-RU"/>
        </w:rPr>
      </w:pPr>
    </w:p>
    <w:p w:rsidR="00E42C81" w:rsidRPr="00DB6EF8" w:rsidRDefault="00642373">
      <w:pPr>
        <w:autoSpaceDE w:val="0"/>
        <w:autoSpaceDN w:val="0"/>
        <w:spacing w:after="0" w:line="338" w:lineRule="auto"/>
        <w:ind w:left="240"/>
        <w:rPr>
          <w:lang w:val="ru-RU"/>
        </w:rPr>
      </w:pPr>
      <w:r w:rsidRPr="00DB6EF8">
        <w:rPr>
          <w:rFonts w:ascii="Times New Roman" w:eastAsia="Times New Roman" w:hAnsi="Times New Roman"/>
          <w:color w:val="000000"/>
          <w:sz w:val="24"/>
          <w:lang w:val="ru-RU"/>
        </w:rPr>
        <w:t>истории народов России, уметь обосновывать данные закономерности на региональных материалах и примерах из жизни собственной семьи;</w:t>
      </w:r>
      <w:r w:rsidRPr="00DB6EF8">
        <w:rPr>
          <w:lang w:val="ru-RU"/>
        </w:rPr>
        <w:br/>
      </w:r>
      <w:r w:rsidRPr="00DB6EF8">
        <w:rPr>
          <w:rFonts w:ascii="Times New Roman" w:eastAsia="Times New Roman" w:hAnsi="Times New Roman"/>
          <w:color w:val="000000"/>
          <w:sz w:val="24"/>
          <w:lang w:val="ru-RU"/>
        </w:rPr>
        <w:t>—  выделять особенности духовной культуры семьи в фольклоре и культуре различных народов на основе предметных знаний о культуре своего народа;</w:t>
      </w:r>
      <w:r w:rsidRPr="00DB6EF8">
        <w:rPr>
          <w:lang w:val="ru-RU"/>
        </w:rPr>
        <w:br/>
      </w:r>
      <w:r w:rsidRPr="00DB6EF8">
        <w:rPr>
          <w:rFonts w:ascii="Times New Roman" w:eastAsia="Times New Roman" w:hAnsi="Times New Roman"/>
          <w:color w:val="000000"/>
          <w:sz w:val="24"/>
          <w:lang w:val="ru-RU"/>
        </w:rPr>
        <w:t>—  предполагать и доказывать наличие взаимосвязи между культурой и духовно-нравственными ценностями семьи;</w:t>
      </w:r>
      <w:r w:rsidRPr="00DB6EF8">
        <w:rPr>
          <w:lang w:val="ru-RU"/>
        </w:rPr>
        <w:br/>
      </w:r>
      <w:r w:rsidRPr="00DB6EF8">
        <w:rPr>
          <w:rFonts w:ascii="Times New Roman" w:eastAsia="Times New Roman" w:hAnsi="Times New Roman"/>
          <w:color w:val="000000"/>
          <w:sz w:val="24"/>
          <w:lang w:val="ru-RU"/>
        </w:rPr>
        <w:t>—  обосновывать важность семьи и семейных традиций для трансляции духовно-нравственных ценностей, морали и нравственности как фактора культурной преемственности.</w:t>
      </w:r>
    </w:p>
    <w:p w:rsidR="00E42C81" w:rsidRPr="00DB6EF8" w:rsidRDefault="00642373">
      <w:pPr>
        <w:tabs>
          <w:tab w:val="left" w:pos="240"/>
        </w:tabs>
        <w:autoSpaceDE w:val="0"/>
        <w:autoSpaceDN w:val="0"/>
        <w:spacing w:before="300" w:after="0" w:line="350" w:lineRule="auto"/>
        <w:rPr>
          <w:lang w:val="ru-RU"/>
        </w:rPr>
      </w:pPr>
      <w:r w:rsidRPr="00DB6EF8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Тематический блок 3. «Духовно-нравственное богатство </w:t>
      </w:r>
      <w:proofErr w:type="gramStart"/>
      <w:r w:rsidRPr="00DB6EF8">
        <w:rPr>
          <w:rFonts w:ascii="Times New Roman" w:eastAsia="Times New Roman" w:hAnsi="Times New Roman"/>
          <w:b/>
          <w:color w:val="000000"/>
          <w:sz w:val="24"/>
          <w:lang w:val="ru-RU"/>
        </w:rPr>
        <w:t>личности»</w:t>
      </w:r>
      <w:r w:rsidRPr="00DB6EF8">
        <w:rPr>
          <w:lang w:val="ru-RU"/>
        </w:rPr>
        <w:br/>
      </w:r>
      <w:r w:rsidRPr="00DB6EF8">
        <w:rPr>
          <w:rFonts w:ascii="Times New Roman" w:eastAsia="Times New Roman" w:hAnsi="Times New Roman"/>
          <w:color w:val="000000"/>
          <w:sz w:val="24"/>
          <w:lang w:val="ru-RU"/>
        </w:rPr>
        <w:t>Тема</w:t>
      </w:r>
      <w:proofErr w:type="gramEnd"/>
      <w:r w:rsidRPr="00DB6EF8">
        <w:rPr>
          <w:rFonts w:ascii="Times New Roman" w:eastAsia="Times New Roman" w:hAnsi="Times New Roman"/>
          <w:color w:val="000000"/>
          <w:sz w:val="24"/>
          <w:lang w:val="ru-RU"/>
        </w:rPr>
        <w:t xml:space="preserve"> 17. Личность — общество — культура</w:t>
      </w:r>
      <w:r w:rsidRPr="00DB6EF8">
        <w:rPr>
          <w:lang w:val="ru-RU"/>
        </w:rPr>
        <w:br/>
      </w:r>
      <w:r w:rsidRPr="00DB6EF8">
        <w:rPr>
          <w:lang w:val="ru-RU"/>
        </w:rPr>
        <w:tab/>
      </w:r>
      <w:r w:rsidRPr="00DB6EF8">
        <w:rPr>
          <w:rFonts w:ascii="Times New Roman" w:eastAsia="Times New Roman" w:hAnsi="Times New Roman"/>
          <w:color w:val="000000"/>
          <w:sz w:val="24"/>
          <w:lang w:val="ru-RU"/>
        </w:rPr>
        <w:t>—  Знать и понимать значение термина «человек» в контексте духовно-нравственной культуры;</w:t>
      </w:r>
      <w:r w:rsidRPr="00DB6EF8">
        <w:rPr>
          <w:lang w:val="ru-RU"/>
        </w:rPr>
        <w:tab/>
      </w:r>
      <w:r w:rsidRPr="00DB6EF8">
        <w:rPr>
          <w:rFonts w:ascii="Times New Roman" w:eastAsia="Times New Roman" w:hAnsi="Times New Roman"/>
          <w:color w:val="000000"/>
          <w:sz w:val="24"/>
          <w:lang w:val="ru-RU"/>
        </w:rPr>
        <w:t xml:space="preserve">—  уметь обосновать взаимосвязь и взаимообусловленность человека и общества, человека и </w:t>
      </w:r>
      <w:r w:rsidRPr="00DB6EF8">
        <w:rPr>
          <w:lang w:val="ru-RU"/>
        </w:rPr>
        <w:tab/>
      </w:r>
      <w:r w:rsidRPr="00DB6EF8">
        <w:rPr>
          <w:rFonts w:ascii="Times New Roman" w:eastAsia="Times New Roman" w:hAnsi="Times New Roman"/>
          <w:color w:val="000000"/>
          <w:sz w:val="24"/>
          <w:lang w:val="ru-RU"/>
        </w:rPr>
        <w:t>культуры;</w:t>
      </w:r>
      <w:r w:rsidRPr="00DB6EF8">
        <w:rPr>
          <w:lang w:val="ru-RU"/>
        </w:rPr>
        <w:br/>
      </w:r>
      <w:r w:rsidRPr="00DB6EF8">
        <w:rPr>
          <w:lang w:val="ru-RU"/>
        </w:rPr>
        <w:tab/>
      </w:r>
      <w:r w:rsidRPr="00DB6EF8">
        <w:rPr>
          <w:rFonts w:ascii="Times New Roman" w:eastAsia="Times New Roman" w:hAnsi="Times New Roman"/>
          <w:color w:val="000000"/>
          <w:sz w:val="24"/>
          <w:lang w:val="ru-RU"/>
        </w:rPr>
        <w:t xml:space="preserve">—  понимать и объяснять различия между обоснованием термина «личность» в быту, в контексте </w:t>
      </w:r>
      <w:r w:rsidRPr="00DB6EF8">
        <w:rPr>
          <w:lang w:val="ru-RU"/>
        </w:rPr>
        <w:tab/>
      </w:r>
      <w:r w:rsidRPr="00DB6EF8">
        <w:rPr>
          <w:rFonts w:ascii="Times New Roman" w:eastAsia="Times New Roman" w:hAnsi="Times New Roman"/>
          <w:color w:val="000000"/>
          <w:sz w:val="24"/>
          <w:lang w:val="ru-RU"/>
        </w:rPr>
        <w:t>культуры и творчества;</w:t>
      </w:r>
      <w:r w:rsidRPr="00DB6EF8">
        <w:rPr>
          <w:lang w:val="ru-RU"/>
        </w:rPr>
        <w:br/>
      </w:r>
      <w:r w:rsidRPr="00DB6EF8">
        <w:rPr>
          <w:lang w:val="ru-RU"/>
        </w:rPr>
        <w:tab/>
      </w:r>
      <w:r w:rsidRPr="00DB6EF8">
        <w:rPr>
          <w:rFonts w:ascii="Times New Roman" w:eastAsia="Times New Roman" w:hAnsi="Times New Roman"/>
          <w:color w:val="000000"/>
          <w:sz w:val="24"/>
          <w:lang w:val="ru-RU"/>
        </w:rPr>
        <w:t>—  знать, что такое гуманизм, иметь представление о его источниках в культуре.</w:t>
      </w:r>
    </w:p>
    <w:p w:rsidR="00E42C81" w:rsidRPr="00DB6EF8" w:rsidRDefault="00642373">
      <w:pPr>
        <w:autoSpaceDE w:val="0"/>
        <w:autoSpaceDN w:val="0"/>
        <w:spacing w:before="178" w:after="0" w:line="370" w:lineRule="auto"/>
        <w:ind w:left="240" w:right="720" w:hanging="240"/>
        <w:rPr>
          <w:lang w:val="ru-RU"/>
        </w:rPr>
      </w:pPr>
      <w:r w:rsidRPr="00DB6EF8">
        <w:rPr>
          <w:rFonts w:ascii="Times New Roman" w:eastAsia="Times New Roman" w:hAnsi="Times New Roman"/>
          <w:color w:val="000000"/>
          <w:sz w:val="24"/>
          <w:lang w:val="ru-RU"/>
        </w:rPr>
        <w:t>Тема 18. Духовный мир человека. Человек — творец культуры</w:t>
      </w:r>
      <w:r w:rsidRPr="00DB6EF8">
        <w:rPr>
          <w:lang w:val="ru-RU"/>
        </w:rPr>
        <w:br/>
      </w:r>
      <w:proofErr w:type="gramStart"/>
      <w:r w:rsidRPr="00DB6EF8">
        <w:rPr>
          <w:rFonts w:ascii="Times New Roman" w:eastAsia="Times New Roman" w:hAnsi="Times New Roman"/>
          <w:color w:val="000000"/>
          <w:sz w:val="24"/>
          <w:lang w:val="ru-RU"/>
        </w:rPr>
        <w:t>—  Знать</w:t>
      </w:r>
      <w:proofErr w:type="gramEnd"/>
      <w:r w:rsidRPr="00DB6EF8">
        <w:rPr>
          <w:rFonts w:ascii="Times New Roman" w:eastAsia="Times New Roman" w:hAnsi="Times New Roman"/>
          <w:color w:val="000000"/>
          <w:sz w:val="24"/>
          <w:lang w:val="ru-RU"/>
        </w:rPr>
        <w:t xml:space="preserve"> значение термина «творчество» в нескольких аспектах и понимать границы их применимости;</w:t>
      </w:r>
      <w:r w:rsidRPr="00DB6EF8">
        <w:rPr>
          <w:lang w:val="ru-RU"/>
        </w:rPr>
        <w:br/>
      </w:r>
      <w:r w:rsidRPr="00DB6EF8">
        <w:rPr>
          <w:rFonts w:ascii="Times New Roman" w:eastAsia="Times New Roman" w:hAnsi="Times New Roman"/>
          <w:color w:val="000000"/>
          <w:sz w:val="24"/>
          <w:lang w:val="ru-RU"/>
        </w:rPr>
        <w:t>—  осознавать и доказывать важность морально- нравственных ограничений в творчестве;—  обосновывать важность творчества как реализацию духовно-нравственных ценностей человека;</w:t>
      </w:r>
      <w:r w:rsidRPr="00DB6EF8">
        <w:rPr>
          <w:lang w:val="ru-RU"/>
        </w:rPr>
        <w:br/>
      </w:r>
      <w:r w:rsidRPr="00DB6EF8">
        <w:rPr>
          <w:rFonts w:ascii="Times New Roman" w:eastAsia="Times New Roman" w:hAnsi="Times New Roman"/>
          <w:color w:val="000000"/>
          <w:sz w:val="24"/>
          <w:lang w:val="ru-RU"/>
        </w:rPr>
        <w:t>—  доказывать детерминированность творчества культурой своего этноса;</w:t>
      </w:r>
      <w:r w:rsidRPr="00DB6EF8">
        <w:rPr>
          <w:lang w:val="ru-RU"/>
        </w:rPr>
        <w:br/>
      </w:r>
      <w:r w:rsidRPr="00DB6EF8">
        <w:rPr>
          <w:rFonts w:ascii="Times New Roman" w:eastAsia="Times New Roman" w:hAnsi="Times New Roman"/>
          <w:color w:val="000000"/>
          <w:sz w:val="24"/>
          <w:lang w:val="ru-RU"/>
        </w:rPr>
        <w:t>—  знать и уметь объяснить взаимосвязь труда и творчества.</w:t>
      </w:r>
    </w:p>
    <w:p w:rsidR="00E42C81" w:rsidRPr="00DB6EF8" w:rsidRDefault="00642373">
      <w:pPr>
        <w:autoSpaceDE w:val="0"/>
        <w:autoSpaceDN w:val="0"/>
        <w:spacing w:before="180" w:after="0" w:line="346" w:lineRule="auto"/>
        <w:ind w:left="240" w:right="144" w:hanging="240"/>
        <w:rPr>
          <w:lang w:val="ru-RU"/>
        </w:rPr>
      </w:pPr>
      <w:r w:rsidRPr="00DB6EF8">
        <w:rPr>
          <w:rFonts w:ascii="Times New Roman" w:eastAsia="Times New Roman" w:hAnsi="Times New Roman"/>
          <w:color w:val="000000"/>
          <w:sz w:val="24"/>
          <w:lang w:val="ru-RU"/>
        </w:rPr>
        <w:t>Тема 19. Личность и духовно-нравственные ценности</w:t>
      </w:r>
      <w:r w:rsidRPr="00DB6EF8">
        <w:rPr>
          <w:lang w:val="ru-RU"/>
        </w:rPr>
        <w:br/>
      </w:r>
      <w:proofErr w:type="gramStart"/>
      <w:r w:rsidRPr="00DB6EF8">
        <w:rPr>
          <w:rFonts w:ascii="Times New Roman" w:eastAsia="Times New Roman" w:hAnsi="Times New Roman"/>
          <w:color w:val="000000"/>
          <w:sz w:val="24"/>
          <w:lang w:val="ru-RU"/>
        </w:rPr>
        <w:t>—  Знать</w:t>
      </w:r>
      <w:proofErr w:type="gramEnd"/>
      <w:r w:rsidRPr="00DB6EF8">
        <w:rPr>
          <w:rFonts w:ascii="Times New Roman" w:eastAsia="Times New Roman" w:hAnsi="Times New Roman"/>
          <w:color w:val="000000"/>
          <w:sz w:val="24"/>
          <w:lang w:val="ru-RU"/>
        </w:rPr>
        <w:t xml:space="preserve"> и уметь объяснить значение и роль морали и нравственности в жизни человека;—  обосновывать происхождение духовных ценностей, понимание идеалов добра и зла;—  понимать и уметь показывать на примерах значение таких ценностей, как «</w:t>
      </w:r>
      <w:proofErr w:type="spellStart"/>
      <w:r w:rsidRPr="00DB6EF8">
        <w:rPr>
          <w:rFonts w:ascii="Times New Roman" w:eastAsia="Times New Roman" w:hAnsi="Times New Roman"/>
          <w:color w:val="000000"/>
          <w:sz w:val="24"/>
          <w:lang w:val="ru-RU"/>
        </w:rPr>
        <w:t>взаимопомощь»,«сострадание</w:t>
      </w:r>
      <w:proofErr w:type="spellEnd"/>
      <w:r w:rsidRPr="00DB6EF8">
        <w:rPr>
          <w:rFonts w:ascii="Times New Roman" w:eastAsia="Times New Roman" w:hAnsi="Times New Roman"/>
          <w:color w:val="000000"/>
          <w:sz w:val="24"/>
          <w:lang w:val="ru-RU"/>
        </w:rPr>
        <w:t>», «милосердие», «любовь», «дружба», «коллективизм», «патриотизм», «любовь к близким».</w:t>
      </w:r>
    </w:p>
    <w:p w:rsidR="00E42C81" w:rsidRPr="00DB6EF8" w:rsidRDefault="00642373">
      <w:pPr>
        <w:tabs>
          <w:tab w:val="left" w:pos="240"/>
        </w:tabs>
        <w:autoSpaceDE w:val="0"/>
        <w:autoSpaceDN w:val="0"/>
        <w:spacing w:before="178" w:after="0" w:line="346" w:lineRule="auto"/>
        <w:rPr>
          <w:lang w:val="ru-RU"/>
        </w:rPr>
      </w:pPr>
      <w:r w:rsidRPr="00DB6EF8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Тематический блок 4. «Культурное единство </w:t>
      </w:r>
      <w:proofErr w:type="gramStart"/>
      <w:r w:rsidRPr="00DB6EF8">
        <w:rPr>
          <w:rFonts w:ascii="Times New Roman" w:eastAsia="Times New Roman" w:hAnsi="Times New Roman"/>
          <w:b/>
          <w:color w:val="000000"/>
          <w:sz w:val="24"/>
          <w:lang w:val="ru-RU"/>
        </w:rPr>
        <w:t>России»</w:t>
      </w:r>
      <w:r w:rsidRPr="00DB6EF8">
        <w:rPr>
          <w:lang w:val="ru-RU"/>
        </w:rPr>
        <w:br/>
      </w:r>
      <w:r w:rsidRPr="00DB6EF8">
        <w:rPr>
          <w:rFonts w:ascii="Times New Roman" w:eastAsia="Times New Roman" w:hAnsi="Times New Roman"/>
          <w:color w:val="000000"/>
          <w:sz w:val="24"/>
          <w:lang w:val="ru-RU"/>
        </w:rPr>
        <w:t>Тема</w:t>
      </w:r>
      <w:proofErr w:type="gramEnd"/>
      <w:r w:rsidRPr="00DB6EF8">
        <w:rPr>
          <w:rFonts w:ascii="Times New Roman" w:eastAsia="Times New Roman" w:hAnsi="Times New Roman"/>
          <w:color w:val="000000"/>
          <w:sz w:val="24"/>
          <w:lang w:val="ru-RU"/>
        </w:rPr>
        <w:t xml:space="preserve"> 20. Историческая память как духовно-нравственная ценность</w:t>
      </w:r>
      <w:r w:rsidRPr="00DB6EF8">
        <w:rPr>
          <w:lang w:val="ru-RU"/>
        </w:rPr>
        <w:br/>
      </w:r>
      <w:r w:rsidRPr="00DB6EF8">
        <w:rPr>
          <w:lang w:val="ru-RU"/>
        </w:rPr>
        <w:tab/>
      </w:r>
      <w:r w:rsidRPr="00DB6EF8">
        <w:rPr>
          <w:rFonts w:ascii="Times New Roman" w:eastAsia="Times New Roman" w:hAnsi="Times New Roman"/>
          <w:color w:val="000000"/>
          <w:sz w:val="24"/>
          <w:lang w:val="ru-RU"/>
        </w:rPr>
        <w:t xml:space="preserve">—  Понимать и уметь объяснять суть термина «история», знать основные исторические периоды </w:t>
      </w:r>
      <w:r w:rsidRPr="00DB6EF8">
        <w:rPr>
          <w:lang w:val="ru-RU"/>
        </w:rPr>
        <w:tab/>
      </w:r>
      <w:r w:rsidRPr="00DB6EF8">
        <w:rPr>
          <w:rFonts w:ascii="Times New Roman" w:eastAsia="Times New Roman" w:hAnsi="Times New Roman"/>
          <w:color w:val="000000"/>
          <w:sz w:val="24"/>
          <w:lang w:val="ru-RU"/>
        </w:rPr>
        <w:t>и уметь выделять их сущностные черты;</w:t>
      </w:r>
      <w:r w:rsidRPr="00DB6EF8">
        <w:rPr>
          <w:lang w:val="ru-RU"/>
        </w:rPr>
        <w:br/>
      </w:r>
      <w:r w:rsidRPr="00DB6EF8">
        <w:rPr>
          <w:lang w:val="ru-RU"/>
        </w:rPr>
        <w:tab/>
      </w:r>
      <w:r w:rsidRPr="00DB6EF8">
        <w:rPr>
          <w:rFonts w:ascii="Times New Roman" w:eastAsia="Times New Roman" w:hAnsi="Times New Roman"/>
          <w:color w:val="000000"/>
          <w:sz w:val="24"/>
          <w:lang w:val="ru-RU"/>
        </w:rPr>
        <w:t>—  иметь представление о значении и функциях изучения истории;</w:t>
      </w:r>
      <w:r w:rsidRPr="00DB6EF8">
        <w:rPr>
          <w:lang w:val="ru-RU"/>
        </w:rPr>
        <w:br/>
      </w:r>
      <w:r w:rsidRPr="00DB6EF8">
        <w:rPr>
          <w:lang w:val="ru-RU"/>
        </w:rPr>
        <w:tab/>
      </w:r>
      <w:r w:rsidRPr="00DB6EF8">
        <w:rPr>
          <w:rFonts w:ascii="Times New Roman" w:eastAsia="Times New Roman" w:hAnsi="Times New Roman"/>
          <w:color w:val="000000"/>
          <w:sz w:val="24"/>
          <w:lang w:val="ru-RU"/>
        </w:rPr>
        <w:t>—  осознавать историю своей семьи и народа как часть мирового исторического процесса. Знать</w:t>
      </w:r>
    </w:p>
    <w:p w:rsidR="00E42C81" w:rsidRPr="00DB6EF8" w:rsidRDefault="00E42C81">
      <w:pPr>
        <w:rPr>
          <w:lang w:val="ru-RU"/>
        </w:rPr>
        <w:sectPr w:rsidR="00E42C81" w:rsidRPr="00DB6EF8">
          <w:pgSz w:w="11900" w:h="16840"/>
          <w:pgMar w:top="286" w:right="754" w:bottom="452" w:left="846" w:header="720" w:footer="720" w:gutter="0"/>
          <w:cols w:space="720" w:equalWidth="0">
            <w:col w:w="10300" w:space="0"/>
          </w:cols>
          <w:docGrid w:linePitch="360"/>
        </w:sectPr>
      </w:pPr>
    </w:p>
    <w:p w:rsidR="00E42C81" w:rsidRPr="00DB6EF8" w:rsidRDefault="00E42C81">
      <w:pPr>
        <w:autoSpaceDE w:val="0"/>
        <w:autoSpaceDN w:val="0"/>
        <w:spacing w:after="66" w:line="220" w:lineRule="exact"/>
        <w:rPr>
          <w:lang w:val="ru-RU"/>
        </w:rPr>
      </w:pPr>
    </w:p>
    <w:p w:rsidR="00E42C81" w:rsidRPr="00DB6EF8" w:rsidRDefault="00642373">
      <w:pPr>
        <w:autoSpaceDE w:val="0"/>
        <w:autoSpaceDN w:val="0"/>
        <w:spacing w:after="0" w:line="262" w:lineRule="auto"/>
        <w:ind w:left="240" w:right="144"/>
        <w:rPr>
          <w:lang w:val="ru-RU"/>
        </w:rPr>
      </w:pPr>
      <w:r w:rsidRPr="00DB6EF8">
        <w:rPr>
          <w:rFonts w:ascii="Times New Roman" w:eastAsia="Times New Roman" w:hAnsi="Times New Roman"/>
          <w:color w:val="000000"/>
          <w:sz w:val="24"/>
          <w:lang w:val="ru-RU"/>
        </w:rPr>
        <w:t>о существовании связи между историческими событиями и культурой. Обосновывать важность изучения истории как духовно-нравственного долга гражданина и патриота.</w:t>
      </w:r>
    </w:p>
    <w:p w:rsidR="00E42C81" w:rsidRPr="00DB6EF8" w:rsidRDefault="00642373">
      <w:pPr>
        <w:autoSpaceDE w:val="0"/>
        <w:autoSpaceDN w:val="0"/>
        <w:spacing w:before="178" w:after="0" w:line="230" w:lineRule="auto"/>
        <w:rPr>
          <w:lang w:val="ru-RU"/>
        </w:rPr>
      </w:pPr>
      <w:r w:rsidRPr="00DB6EF8">
        <w:rPr>
          <w:rFonts w:ascii="Times New Roman" w:eastAsia="Times New Roman" w:hAnsi="Times New Roman"/>
          <w:color w:val="000000"/>
          <w:sz w:val="24"/>
          <w:lang w:val="ru-RU"/>
        </w:rPr>
        <w:t>Тема 21. Литература как язык культуры</w:t>
      </w:r>
    </w:p>
    <w:p w:rsidR="00E42C81" w:rsidRPr="00DB6EF8" w:rsidRDefault="00642373">
      <w:pPr>
        <w:autoSpaceDE w:val="0"/>
        <w:autoSpaceDN w:val="0"/>
        <w:spacing w:before="178" w:after="0" w:line="230" w:lineRule="auto"/>
        <w:ind w:left="240"/>
        <w:rPr>
          <w:lang w:val="ru-RU"/>
        </w:rPr>
      </w:pPr>
      <w:proofErr w:type="gramStart"/>
      <w:r w:rsidRPr="00DB6EF8">
        <w:rPr>
          <w:rFonts w:ascii="Times New Roman" w:eastAsia="Times New Roman" w:hAnsi="Times New Roman"/>
          <w:color w:val="000000"/>
          <w:sz w:val="24"/>
          <w:lang w:val="ru-RU"/>
        </w:rPr>
        <w:t>—  Знать</w:t>
      </w:r>
      <w:proofErr w:type="gramEnd"/>
      <w:r w:rsidRPr="00DB6EF8">
        <w:rPr>
          <w:rFonts w:ascii="Times New Roman" w:eastAsia="Times New Roman" w:hAnsi="Times New Roman"/>
          <w:color w:val="000000"/>
          <w:sz w:val="24"/>
          <w:lang w:val="ru-RU"/>
        </w:rPr>
        <w:t xml:space="preserve"> и понимать отличия литературы от других видов художественного творчества;</w:t>
      </w:r>
    </w:p>
    <w:p w:rsidR="00E42C81" w:rsidRPr="00DB6EF8" w:rsidRDefault="00642373">
      <w:pPr>
        <w:autoSpaceDE w:val="0"/>
        <w:autoSpaceDN w:val="0"/>
        <w:spacing w:before="238" w:after="0" w:line="262" w:lineRule="auto"/>
        <w:ind w:left="240" w:right="1440"/>
        <w:rPr>
          <w:lang w:val="ru-RU"/>
        </w:rPr>
      </w:pPr>
      <w:proofErr w:type="gramStart"/>
      <w:r w:rsidRPr="00DB6EF8">
        <w:rPr>
          <w:rFonts w:ascii="Times New Roman" w:eastAsia="Times New Roman" w:hAnsi="Times New Roman"/>
          <w:color w:val="000000"/>
          <w:sz w:val="24"/>
          <w:lang w:val="ru-RU"/>
        </w:rPr>
        <w:t>—  рассказывать</w:t>
      </w:r>
      <w:proofErr w:type="gramEnd"/>
      <w:r w:rsidRPr="00DB6EF8">
        <w:rPr>
          <w:rFonts w:ascii="Times New Roman" w:eastAsia="Times New Roman" w:hAnsi="Times New Roman"/>
          <w:color w:val="000000"/>
          <w:sz w:val="24"/>
          <w:lang w:val="ru-RU"/>
        </w:rPr>
        <w:t xml:space="preserve"> об особенностях литературного повествования, выделять простые выразительные средства литературного языка;</w:t>
      </w:r>
    </w:p>
    <w:p w:rsidR="00E42C81" w:rsidRPr="00DB6EF8" w:rsidRDefault="00642373">
      <w:pPr>
        <w:autoSpaceDE w:val="0"/>
        <w:autoSpaceDN w:val="0"/>
        <w:spacing w:before="238" w:after="0" w:line="262" w:lineRule="auto"/>
        <w:ind w:left="240" w:right="720"/>
        <w:rPr>
          <w:lang w:val="ru-RU"/>
        </w:rPr>
      </w:pPr>
      <w:proofErr w:type="gramStart"/>
      <w:r w:rsidRPr="00DB6EF8">
        <w:rPr>
          <w:rFonts w:ascii="Times New Roman" w:eastAsia="Times New Roman" w:hAnsi="Times New Roman"/>
          <w:color w:val="000000"/>
          <w:sz w:val="24"/>
          <w:lang w:val="ru-RU"/>
        </w:rPr>
        <w:t>—  обосновывать</w:t>
      </w:r>
      <w:proofErr w:type="gramEnd"/>
      <w:r w:rsidRPr="00DB6EF8">
        <w:rPr>
          <w:rFonts w:ascii="Times New Roman" w:eastAsia="Times New Roman" w:hAnsi="Times New Roman"/>
          <w:color w:val="000000"/>
          <w:sz w:val="24"/>
          <w:lang w:val="ru-RU"/>
        </w:rPr>
        <w:t xml:space="preserve"> и доказывать важность литературы как культурного явления, как формы трансляции культурных ценностей;</w:t>
      </w:r>
    </w:p>
    <w:p w:rsidR="00E42C81" w:rsidRPr="00DB6EF8" w:rsidRDefault="00642373">
      <w:pPr>
        <w:autoSpaceDE w:val="0"/>
        <w:autoSpaceDN w:val="0"/>
        <w:spacing w:before="240" w:after="0" w:line="262" w:lineRule="auto"/>
        <w:ind w:left="240" w:right="1152"/>
        <w:rPr>
          <w:lang w:val="ru-RU"/>
        </w:rPr>
      </w:pPr>
      <w:proofErr w:type="gramStart"/>
      <w:r w:rsidRPr="00DB6EF8">
        <w:rPr>
          <w:rFonts w:ascii="Times New Roman" w:eastAsia="Times New Roman" w:hAnsi="Times New Roman"/>
          <w:color w:val="000000"/>
          <w:sz w:val="24"/>
          <w:lang w:val="ru-RU"/>
        </w:rPr>
        <w:t>—  находить</w:t>
      </w:r>
      <w:proofErr w:type="gramEnd"/>
      <w:r w:rsidRPr="00DB6EF8">
        <w:rPr>
          <w:rFonts w:ascii="Times New Roman" w:eastAsia="Times New Roman" w:hAnsi="Times New Roman"/>
          <w:color w:val="000000"/>
          <w:sz w:val="24"/>
          <w:lang w:val="ru-RU"/>
        </w:rPr>
        <w:t xml:space="preserve"> и обозначать средства выражения морального и нравственного смысла в литературных произведениях.</w:t>
      </w:r>
    </w:p>
    <w:p w:rsidR="00E42C81" w:rsidRPr="00DB6EF8" w:rsidRDefault="00642373">
      <w:pPr>
        <w:autoSpaceDE w:val="0"/>
        <w:autoSpaceDN w:val="0"/>
        <w:spacing w:before="178" w:after="0" w:line="230" w:lineRule="auto"/>
        <w:rPr>
          <w:lang w:val="ru-RU"/>
        </w:rPr>
      </w:pPr>
      <w:r w:rsidRPr="00DB6EF8">
        <w:rPr>
          <w:rFonts w:ascii="Times New Roman" w:eastAsia="Times New Roman" w:hAnsi="Times New Roman"/>
          <w:color w:val="000000"/>
          <w:sz w:val="24"/>
          <w:lang w:val="ru-RU"/>
        </w:rPr>
        <w:t>Тема 22. Взаимовлияние культур</w:t>
      </w:r>
    </w:p>
    <w:p w:rsidR="00E42C81" w:rsidRPr="00DB6EF8" w:rsidRDefault="00642373">
      <w:pPr>
        <w:autoSpaceDE w:val="0"/>
        <w:autoSpaceDN w:val="0"/>
        <w:spacing w:before="178" w:after="0" w:line="262" w:lineRule="auto"/>
        <w:ind w:left="240" w:right="144"/>
        <w:rPr>
          <w:lang w:val="ru-RU"/>
        </w:rPr>
      </w:pPr>
      <w:proofErr w:type="gramStart"/>
      <w:r w:rsidRPr="00DB6EF8">
        <w:rPr>
          <w:rFonts w:ascii="Times New Roman" w:eastAsia="Times New Roman" w:hAnsi="Times New Roman"/>
          <w:color w:val="000000"/>
          <w:sz w:val="24"/>
          <w:lang w:val="ru-RU"/>
        </w:rPr>
        <w:t>—  Иметь</w:t>
      </w:r>
      <w:proofErr w:type="gramEnd"/>
      <w:r w:rsidRPr="00DB6EF8">
        <w:rPr>
          <w:rFonts w:ascii="Times New Roman" w:eastAsia="Times New Roman" w:hAnsi="Times New Roman"/>
          <w:color w:val="000000"/>
          <w:sz w:val="24"/>
          <w:lang w:val="ru-RU"/>
        </w:rPr>
        <w:t xml:space="preserve"> представление о значении терминов «взаимодействие культур», «культурный </w:t>
      </w:r>
      <w:proofErr w:type="spellStart"/>
      <w:r w:rsidRPr="00DB6EF8">
        <w:rPr>
          <w:rFonts w:ascii="Times New Roman" w:eastAsia="Times New Roman" w:hAnsi="Times New Roman"/>
          <w:color w:val="000000"/>
          <w:sz w:val="24"/>
          <w:lang w:val="ru-RU"/>
        </w:rPr>
        <w:t>обмен»как</w:t>
      </w:r>
      <w:proofErr w:type="spellEnd"/>
      <w:r w:rsidRPr="00DB6EF8">
        <w:rPr>
          <w:rFonts w:ascii="Times New Roman" w:eastAsia="Times New Roman" w:hAnsi="Times New Roman"/>
          <w:color w:val="000000"/>
          <w:sz w:val="24"/>
          <w:lang w:val="ru-RU"/>
        </w:rPr>
        <w:t xml:space="preserve"> формах распространения и обогащения духовно-нравственных идеалов общества;</w:t>
      </w:r>
    </w:p>
    <w:p w:rsidR="00E42C81" w:rsidRPr="00DB6EF8" w:rsidRDefault="00642373">
      <w:pPr>
        <w:autoSpaceDE w:val="0"/>
        <w:autoSpaceDN w:val="0"/>
        <w:spacing w:before="238" w:after="0" w:line="230" w:lineRule="auto"/>
        <w:ind w:left="240"/>
        <w:rPr>
          <w:lang w:val="ru-RU"/>
        </w:rPr>
      </w:pPr>
      <w:proofErr w:type="gramStart"/>
      <w:r w:rsidRPr="00DB6EF8">
        <w:rPr>
          <w:rFonts w:ascii="Times New Roman" w:eastAsia="Times New Roman" w:hAnsi="Times New Roman"/>
          <w:color w:val="000000"/>
          <w:sz w:val="24"/>
          <w:lang w:val="ru-RU"/>
        </w:rPr>
        <w:t>—  понимать</w:t>
      </w:r>
      <w:proofErr w:type="gramEnd"/>
      <w:r w:rsidRPr="00DB6EF8">
        <w:rPr>
          <w:rFonts w:ascii="Times New Roman" w:eastAsia="Times New Roman" w:hAnsi="Times New Roman"/>
          <w:color w:val="000000"/>
          <w:sz w:val="24"/>
          <w:lang w:val="ru-RU"/>
        </w:rPr>
        <w:t xml:space="preserve"> и обосновывать важность сохранения культурного наследия;</w:t>
      </w:r>
    </w:p>
    <w:p w:rsidR="00E42C81" w:rsidRPr="00DB6EF8" w:rsidRDefault="00642373">
      <w:pPr>
        <w:autoSpaceDE w:val="0"/>
        <w:autoSpaceDN w:val="0"/>
        <w:spacing w:before="238" w:after="0" w:line="262" w:lineRule="auto"/>
        <w:ind w:left="240"/>
        <w:rPr>
          <w:lang w:val="ru-RU"/>
        </w:rPr>
      </w:pPr>
      <w:proofErr w:type="gramStart"/>
      <w:r w:rsidRPr="00DB6EF8">
        <w:rPr>
          <w:rFonts w:ascii="Times New Roman" w:eastAsia="Times New Roman" w:hAnsi="Times New Roman"/>
          <w:color w:val="000000"/>
          <w:sz w:val="24"/>
          <w:lang w:val="ru-RU"/>
        </w:rPr>
        <w:t>—  знать</w:t>
      </w:r>
      <w:proofErr w:type="gramEnd"/>
      <w:r w:rsidRPr="00DB6EF8">
        <w:rPr>
          <w:rFonts w:ascii="Times New Roman" w:eastAsia="Times New Roman" w:hAnsi="Times New Roman"/>
          <w:color w:val="000000"/>
          <w:sz w:val="24"/>
          <w:lang w:val="ru-RU"/>
        </w:rPr>
        <w:t>, что такое глобализация, уметь приводить примеры межкультурной коммуникации как способа формирования общих духовно-нравственных ценностей.</w:t>
      </w:r>
    </w:p>
    <w:p w:rsidR="00E42C81" w:rsidRPr="00DB6EF8" w:rsidRDefault="00642373">
      <w:pPr>
        <w:autoSpaceDE w:val="0"/>
        <w:autoSpaceDN w:val="0"/>
        <w:spacing w:before="178" w:after="0" w:line="230" w:lineRule="auto"/>
        <w:rPr>
          <w:lang w:val="ru-RU"/>
        </w:rPr>
      </w:pPr>
      <w:r w:rsidRPr="00DB6EF8">
        <w:rPr>
          <w:rFonts w:ascii="Times New Roman" w:eastAsia="Times New Roman" w:hAnsi="Times New Roman"/>
          <w:color w:val="000000"/>
          <w:sz w:val="24"/>
          <w:lang w:val="ru-RU"/>
        </w:rPr>
        <w:t>Тема 23. Духовно-нравственные ценности российского народа</w:t>
      </w:r>
    </w:p>
    <w:p w:rsidR="00E42C81" w:rsidRPr="00DB6EF8" w:rsidRDefault="00642373">
      <w:pPr>
        <w:autoSpaceDE w:val="0"/>
        <w:autoSpaceDN w:val="0"/>
        <w:spacing w:before="178" w:after="0" w:line="283" w:lineRule="auto"/>
        <w:ind w:left="240" w:right="576"/>
        <w:rPr>
          <w:lang w:val="ru-RU"/>
        </w:rPr>
      </w:pPr>
      <w:r w:rsidRPr="00DB6EF8">
        <w:rPr>
          <w:rFonts w:ascii="Times New Roman" w:eastAsia="Times New Roman" w:hAnsi="Times New Roman"/>
          <w:color w:val="000000"/>
          <w:sz w:val="24"/>
          <w:lang w:val="ru-RU"/>
        </w:rPr>
        <w:t>—  Знать и уметь объяснить суть и значение следующих духовно-нравственных ценностей: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взаимопомощь, историческая память и преемственность поколений, единство народов России с опорой на культурные и исторические особенности российского народа:</w:t>
      </w:r>
    </w:p>
    <w:p w:rsidR="00E42C81" w:rsidRPr="00DB6EF8" w:rsidRDefault="00642373">
      <w:pPr>
        <w:autoSpaceDE w:val="0"/>
        <w:autoSpaceDN w:val="0"/>
        <w:spacing w:before="238" w:after="0" w:line="262" w:lineRule="auto"/>
        <w:ind w:left="240"/>
        <w:rPr>
          <w:lang w:val="ru-RU"/>
        </w:rPr>
      </w:pPr>
      <w:proofErr w:type="gramStart"/>
      <w:r w:rsidRPr="00DB6EF8">
        <w:rPr>
          <w:rFonts w:ascii="Times New Roman" w:eastAsia="Times New Roman" w:hAnsi="Times New Roman"/>
          <w:color w:val="000000"/>
          <w:sz w:val="24"/>
          <w:lang w:val="ru-RU"/>
        </w:rPr>
        <w:t>—  осознавать</w:t>
      </w:r>
      <w:proofErr w:type="gramEnd"/>
      <w:r w:rsidRPr="00DB6EF8">
        <w:rPr>
          <w:rFonts w:ascii="Times New Roman" w:eastAsia="Times New Roman" w:hAnsi="Times New Roman"/>
          <w:color w:val="000000"/>
          <w:sz w:val="24"/>
          <w:lang w:val="ru-RU"/>
        </w:rPr>
        <w:t xml:space="preserve"> духовно-нравственные ценности в качестве базовых общегражданских ценностей российского общества и уметь доказывать это.</w:t>
      </w:r>
    </w:p>
    <w:p w:rsidR="00E42C81" w:rsidRPr="00DB6EF8" w:rsidRDefault="00642373">
      <w:pPr>
        <w:autoSpaceDE w:val="0"/>
        <w:autoSpaceDN w:val="0"/>
        <w:spacing w:before="180" w:after="0" w:line="230" w:lineRule="auto"/>
        <w:rPr>
          <w:lang w:val="ru-RU"/>
        </w:rPr>
      </w:pPr>
      <w:r w:rsidRPr="00DB6EF8">
        <w:rPr>
          <w:rFonts w:ascii="Times New Roman" w:eastAsia="Times New Roman" w:hAnsi="Times New Roman"/>
          <w:color w:val="000000"/>
          <w:sz w:val="24"/>
          <w:lang w:val="ru-RU"/>
        </w:rPr>
        <w:t>Тема 24. Регионы России: культурное многообразие</w:t>
      </w:r>
    </w:p>
    <w:p w:rsidR="00E42C81" w:rsidRPr="00DB6EF8" w:rsidRDefault="00642373">
      <w:pPr>
        <w:autoSpaceDE w:val="0"/>
        <w:autoSpaceDN w:val="0"/>
        <w:spacing w:before="180" w:after="0" w:line="230" w:lineRule="auto"/>
        <w:ind w:left="240"/>
        <w:rPr>
          <w:lang w:val="ru-RU"/>
        </w:rPr>
      </w:pPr>
      <w:proofErr w:type="gramStart"/>
      <w:r w:rsidRPr="00DB6EF8">
        <w:rPr>
          <w:rFonts w:ascii="Times New Roman" w:eastAsia="Times New Roman" w:hAnsi="Times New Roman"/>
          <w:color w:val="000000"/>
          <w:sz w:val="24"/>
          <w:lang w:val="ru-RU"/>
        </w:rPr>
        <w:t>—  Понимать</w:t>
      </w:r>
      <w:proofErr w:type="gramEnd"/>
      <w:r w:rsidRPr="00DB6EF8">
        <w:rPr>
          <w:rFonts w:ascii="Times New Roman" w:eastAsia="Times New Roman" w:hAnsi="Times New Roman"/>
          <w:color w:val="000000"/>
          <w:sz w:val="24"/>
          <w:lang w:val="ru-RU"/>
        </w:rPr>
        <w:t xml:space="preserve"> принципы федеративного устройства России и концепт «</w:t>
      </w:r>
      <w:proofErr w:type="spellStart"/>
      <w:r w:rsidRPr="00DB6EF8">
        <w:rPr>
          <w:rFonts w:ascii="Times New Roman" w:eastAsia="Times New Roman" w:hAnsi="Times New Roman"/>
          <w:color w:val="000000"/>
          <w:sz w:val="24"/>
          <w:lang w:val="ru-RU"/>
        </w:rPr>
        <w:t>полиэтничность</w:t>
      </w:r>
      <w:proofErr w:type="spellEnd"/>
      <w:r w:rsidRPr="00DB6EF8">
        <w:rPr>
          <w:rFonts w:ascii="Times New Roman" w:eastAsia="Times New Roman" w:hAnsi="Times New Roman"/>
          <w:color w:val="000000"/>
          <w:sz w:val="24"/>
          <w:lang w:val="ru-RU"/>
        </w:rPr>
        <w:t>»;</w:t>
      </w:r>
    </w:p>
    <w:p w:rsidR="00E42C81" w:rsidRPr="00DB6EF8" w:rsidRDefault="00642373">
      <w:pPr>
        <w:autoSpaceDE w:val="0"/>
        <w:autoSpaceDN w:val="0"/>
        <w:spacing w:before="238" w:after="0" w:line="262" w:lineRule="auto"/>
        <w:ind w:left="240" w:right="1008"/>
        <w:rPr>
          <w:lang w:val="ru-RU"/>
        </w:rPr>
      </w:pPr>
      <w:proofErr w:type="gramStart"/>
      <w:r w:rsidRPr="00DB6EF8">
        <w:rPr>
          <w:rFonts w:ascii="Times New Roman" w:eastAsia="Times New Roman" w:hAnsi="Times New Roman"/>
          <w:color w:val="000000"/>
          <w:sz w:val="24"/>
          <w:lang w:val="ru-RU"/>
        </w:rPr>
        <w:t>—  называть</w:t>
      </w:r>
      <w:proofErr w:type="gramEnd"/>
      <w:r w:rsidRPr="00DB6EF8">
        <w:rPr>
          <w:rFonts w:ascii="Times New Roman" w:eastAsia="Times New Roman" w:hAnsi="Times New Roman"/>
          <w:color w:val="000000"/>
          <w:sz w:val="24"/>
          <w:lang w:val="ru-RU"/>
        </w:rPr>
        <w:t xml:space="preserve"> основные этносы Российской Федерации и регионы, где они традиционно проживают;</w:t>
      </w:r>
    </w:p>
    <w:p w:rsidR="00E42C81" w:rsidRPr="00DB6EF8" w:rsidRDefault="00642373">
      <w:pPr>
        <w:autoSpaceDE w:val="0"/>
        <w:autoSpaceDN w:val="0"/>
        <w:spacing w:before="238" w:after="0" w:line="262" w:lineRule="auto"/>
        <w:ind w:left="240" w:right="1008"/>
        <w:rPr>
          <w:lang w:val="ru-RU"/>
        </w:rPr>
      </w:pPr>
      <w:proofErr w:type="gramStart"/>
      <w:r w:rsidRPr="00DB6EF8">
        <w:rPr>
          <w:rFonts w:ascii="Times New Roman" w:eastAsia="Times New Roman" w:hAnsi="Times New Roman"/>
          <w:color w:val="000000"/>
          <w:sz w:val="24"/>
          <w:lang w:val="ru-RU"/>
        </w:rPr>
        <w:t>—  уметь</w:t>
      </w:r>
      <w:proofErr w:type="gramEnd"/>
      <w:r w:rsidRPr="00DB6EF8">
        <w:rPr>
          <w:rFonts w:ascii="Times New Roman" w:eastAsia="Times New Roman" w:hAnsi="Times New Roman"/>
          <w:color w:val="000000"/>
          <w:sz w:val="24"/>
          <w:lang w:val="ru-RU"/>
        </w:rPr>
        <w:t xml:space="preserve"> объяснить значение словосочетаний «многонациональный народ Российской Федерации», «государствообразующий народ», «титульный этнос»;</w:t>
      </w:r>
    </w:p>
    <w:p w:rsidR="00E42C81" w:rsidRPr="00DB6EF8" w:rsidRDefault="00642373">
      <w:pPr>
        <w:autoSpaceDE w:val="0"/>
        <w:autoSpaceDN w:val="0"/>
        <w:spacing w:before="238" w:after="0" w:line="230" w:lineRule="auto"/>
        <w:ind w:left="240"/>
        <w:rPr>
          <w:lang w:val="ru-RU"/>
        </w:rPr>
      </w:pPr>
      <w:proofErr w:type="gramStart"/>
      <w:r w:rsidRPr="00DB6EF8">
        <w:rPr>
          <w:rFonts w:ascii="Times New Roman" w:eastAsia="Times New Roman" w:hAnsi="Times New Roman"/>
          <w:color w:val="000000"/>
          <w:sz w:val="24"/>
          <w:lang w:val="ru-RU"/>
        </w:rPr>
        <w:t>—  понимать</w:t>
      </w:r>
      <w:proofErr w:type="gramEnd"/>
      <w:r w:rsidRPr="00DB6EF8">
        <w:rPr>
          <w:rFonts w:ascii="Times New Roman" w:eastAsia="Times New Roman" w:hAnsi="Times New Roman"/>
          <w:color w:val="000000"/>
          <w:sz w:val="24"/>
          <w:lang w:val="ru-RU"/>
        </w:rPr>
        <w:t xml:space="preserve"> ценность многообразия культурных укладов народов Российской Федерации;</w:t>
      </w:r>
    </w:p>
    <w:p w:rsidR="00E42C81" w:rsidRPr="00DB6EF8" w:rsidRDefault="00642373">
      <w:pPr>
        <w:autoSpaceDE w:val="0"/>
        <w:autoSpaceDN w:val="0"/>
        <w:spacing w:before="238" w:after="0" w:line="262" w:lineRule="auto"/>
        <w:ind w:left="240"/>
        <w:rPr>
          <w:lang w:val="ru-RU"/>
        </w:rPr>
      </w:pPr>
      <w:proofErr w:type="gramStart"/>
      <w:r w:rsidRPr="00DB6EF8">
        <w:rPr>
          <w:rFonts w:ascii="Times New Roman" w:eastAsia="Times New Roman" w:hAnsi="Times New Roman"/>
          <w:color w:val="000000"/>
          <w:sz w:val="24"/>
          <w:lang w:val="ru-RU"/>
        </w:rPr>
        <w:t>—  демонстрировать</w:t>
      </w:r>
      <w:proofErr w:type="gramEnd"/>
      <w:r w:rsidRPr="00DB6EF8">
        <w:rPr>
          <w:rFonts w:ascii="Times New Roman" w:eastAsia="Times New Roman" w:hAnsi="Times New Roman"/>
          <w:color w:val="000000"/>
          <w:sz w:val="24"/>
          <w:lang w:val="ru-RU"/>
        </w:rPr>
        <w:t xml:space="preserve"> готовность к сохранению межнационального и межрелигиозного согласия в России;</w:t>
      </w:r>
    </w:p>
    <w:p w:rsidR="00E42C81" w:rsidRPr="00DB6EF8" w:rsidRDefault="00642373">
      <w:pPr>
        <w:autoSpaceDE w:val="0"/>
        <w:autoSpaceDN w:val="0"/>
        <w:spacing w:before="238" w:after="0" w:line="262" w:lineRule="auto"/>
        <w:ind w:left="240" w:right="432"/>
        <w:rPr>
          <w:lang w:val="ru-RU"/>
        </w:rPr>
      </w:pPr>
      <w:proofErr w:type="gramStart"/>
      <w:r w:rsidRPr="00DB6EF8">
        <w:rPr>
          <w:rFonts w:ascii="Times New Roman" w:eastAsia="Times New Roman" w:hAnsi="Times New Roman"/>
          <w:color w:val="000000"/>
          <w:sz w:val="24"/>
          <w:lang w:val="ru-RU"/>
        </w:rPr>
        <w:t>—  уметь</w:t>
      </w:r>
      <w:proofErr w:type="gramEnd"/>
      <w:r w:rsidRPr="00DB6EF8">
        <w:rPr>
          <w:rFonts w:ascii="Times New Roman" w:eastAsia="Times New Roman" w:hAnsi="Times New Roman"/>
          <w:color w:val="000000"/>
          <w:sz w:val="24"/>
          <w:lang w:val="ru-RU"/>
        </w:rPr>
        <w:t xml:space="preserve"> выделять общие черты в культуре различных народов, обосновывать их значение и причины</w:t>
      </w:r>
    </w:p>
    <w:p w:rsidR="00E42C81" w:rsidRPr="00DB6EF8" w:rsidRDefault="00642373">
      <w:pPr>
        <w:autoSpaceDE w:val="0"/>
        <w:autoSpaceDN w:val="0"/>
        <w:spacing w:before="178" w:after="0" w:line="230" w:lineRule="auto"/>
        <w:rPr>
          <w:lang w:val="ru-RU"/>
        </w:rPr>
      </w:pPr>
      <w:r w:rsidRPr="00DB6EF8">
        <w:rPr>
          <w:rFonts w:ascii="Times New Roman" w:eastAsia="Times New Roman" w:hAnsi="Times New Roman"/>
          <w:color w:val="000000"/>
          <w:sz w:val="24"/>
          <w:lang w:val="ru-RU"/>
        </w:rPr>
        <w:t>Тема 25. Праздники в культуре народов России</w:t>
      </w:r>
    </w:p>
    <w:p w:rsidR="00E42C81" w:rsidRPr="00DB6EF8" w:rsidRDefault="00E42C81">
      <w:pPr>
        <w:rPr>
          <w:lang w:val="ru-RU"/>
        </w:rPr>
        <w:sectPr w:rsidR="00E42C81" w:rsidRPr="00DB6EF8">
          <w:pgSz w:w="11900" w:h="16840"/>
          <w:pgMar w:top="286" w:right="790" w:bottom="372" w:left="846" w:header="720" w:footer="720" w:gutter="0"/>
          <w:cols w:space="720" w:equalWidth="0">
            <w:col w:w="10264" w:space="0"/>
          </w:cols>
          <w:docGrid w:linePitch="360"/>
        </w:sectPr>
      </w:pPr>
    </w:p>
    <w:p w:rsidR="00E42C81" w:rsidRPr="00DB6EF8" w:rsidRDefault="00E42C81">
      <w:pPr>
        <w:autoSpaceDE w:val="0"/>
        <w:autoSpaceDN w:val="0"/>
        <w:spacing w:after="132" w:line="220" w:lineRule="exact"/>
        <w:rPr>
          <w:lang w:val="ru-RU"/>
        </w:rPr>
      </w:pPr>
    </w:p>
    <w:p w:rsidR="00E42C81" w:rsidRPr="00DB6EF8" w:rsidRDefault="00642373">
      <w:pPr>
        <w:autoSpaceDE w:val="0"/>
        <w:autoSpaceDN w:val="0"/>
        <w:spacing w:after="0" w:line="389" w:lineRule="auto"/>
        <w:ind w:left="240" w:right="576"/>
        <w:rPr>
          <w:lang w:val="ru-RU"/>
        </w:rPr>
      </w:pPr>
      <w:r w:rsidRPr="00DB6EF8">
        <w:rPr>
          <w:rFonts w:ascii="Times New Roman" w:eastAsia="Times New Roman" w:hAnsi="Times New Roman"/>
          <w:color w:val="000000"/>
          <w:sz w:val="24"/>
          <w:lang w:val="ru-RU"/>
        </w:rPr>
        <w:t>—  Иметь представление о природе праздников и обосновывать их важность как элементов культуры;</w:t>
      </w:r>
      <w:r w:rsidRPr="00DB6EF8">
        <w:rPr>
          <w:lang w:val="ru-RU"/>
        </w:rPr>
        <w:br/>
      </w:r>
      <w:r w:rsidRPr="00DB6EF8">
        <w:rPr>
          <w:rFonts w:ascii="Times New Roman" w:eastAsia="Times New Roman" w:hAnsi="Times New Roman"/>
          <w:color w:val="000000"/>
          <w:sz w:val="24"/>
          <w:lang w:val="ru-RU"/>
        </w:rPr>
        <w:t>—  устанавливать взаимосвязь праздников и культурного уклада;</w:t>
      </w:r>
      <w:r w:rsidRPr="00DB6EF8">
        <w:rPr>
          <w:lang w:val="ru-RU"/>
        </w:rPr>
        <w:br/>
      </w:r>
      <w:r w:rsidRPr="00DB6EF8">
        <w:rPr>
          <w:rFonts w:ascii="Times New Roman" w:eastAsia="Times New Roman" w:hAnsi="Times New Roman"/>
          <w:color w:val="000000"/>
          <w:sz w:val="24"/>
          <w:lang w:val="ru-RU"/>
        </w:rPr>
        <w:t>—  различать основные типы праздников;</w:t>
      </w:r>
      <w:r w:rsidRPr="00DB6EF8">
        <w:rPr>
          <w:lang w:val="ru-RU"/>
        </w:rPr>
        <w:br/>
      </w:r>
      <w:r w:rsidRPr="00DB6EF8">
        <w:rPr>
          <w:rFonts w:ascii="Times New Roman" w:eastAsia="Times New Roman" w:hAnsi="Times New Roman"/>
          <w:color w:val="000000"/>
          <w:sz w:val="24"/>
          <w:lang w:val="ru-RU"/>
        </w:rPr>
        <w:t>—  уметь рассказывать о праздничных традициях народов России и собственной семьи;—  анализировать связь праздников и истории, культуры народов России;</w:t>
      </w:r>
      <w:r w:rsidRPr="00DB6EF8">
        <w:rPr>
          <w:lang w:val="ru-RU"/>
        </w:rPr>
        <w:br/>
      </w:r>
      <w:r w:rsidRPr="00DB6EF8">
        <w:rPr>
          <w:rFonts w:ascii="Times New Roman" w:eastAsia="Times New Roman" w:hAnsi="Times New Roman"/>
          <w:color w:val="000000"/>
          <w:sz w:val="24"/>
          <w:lang w:val="ru-RU"/>
        </w:rPr>
        <w:t>—  понимать основной смысл семейных праздников:</w:t>
      </w:r>
      <w:r w:rsidRPr="00DB6EF8">
        <w:rPr>
          <w:lang w:val="ru-RU"/>
        </w:rPr>
        <w:br/>
      </w:r>
      <w:r w:rsidRPr="00DB6EF8">
        <w:rPr>
          <w:rFonts w:ascii="Times New Roman" w:eastAsia="Times New Roman" w:hAnsi="Times New Roman"/>
          <w:color w:val="000000"/>
          <w:sz w:val="24"/>
          <w:lang w:val="ru-RU"/>
        </w:rPr>
        <w:t>—  определять нравственный смысл праздников народов России;</w:t>
      </w:r>
      <w:r w:rsidRPr="00DB6EF8">
        <w:rPr>
          <w:lang w:val="ru-RU"/>
        </w:rPr>
        <w:br/>
      </w:r>
      <w:r w:rsidRPr="00DB6EF8">
        <w:rPr>
          <w:rFonts w:ascii="Times New Roman" w:eastAsia="Times New Roman" w:hAnsi="Times New Roman"/>
          <w:color w:val="000000"/>
          <w:sz w:val="24"/>
          <w:lang w:val="ru-RU"/>
        </w:rPr>
        <w:t>—  осознавать значение праздников как элементов культурной памяти народов России, как воплощение духовно-нравственных идеалов.</w:t>
      </w:r>
    </w:p>
    <w:p w:rsidR="00E42C81" w:rsidRPr="00DB6EF8" w:rsidRDefault="00642373">
      <w:pPr>
        <w:autoSpaceDE w:val="0"/>
        <w:autoSpaceDN w:val="0"/>
        <w:spacing w:before="178" w:after="0" w:line="355" w:lineRule="auto"/>
        <w:ind w:left="240" w:hanging="240"/>
        <w:rPr>
          <w:lang w:val="ru-RU"/>
        </w:rPr>
      </w:pPr>
      <w:r w:rsidRPr="00DB6EF8">
        <w:rPr>
          <w:rFonts w:ascii="Times New Roman" w:eastAsia="Times New Roman" w:hAnsi="Times New Roman"/>
          <w:color w:val="000000"/>
          <w:sz w:val="24"/>
          <w:lang w:val="ru-RU"/>
        </w:rPr>
        <w:t>Тема 26. Памятники архитектуры народов России</w:t>
      </w:r>
      <w:r w:rsidRPr="00DB6EF8">
        <w:rPr>
          <w:lang w:val="ru-RU"/>
        </w:rPr>
        <w:br/>
      </w:r>
      <w:r w:rsidRPr="00DB6EF8">
        <w:rPr>
          <w:rFonts w:ascii="Times New Roman" w:eastAsia="Times New Roman" w:hAnsi="Times New Roman"/>
          <w:color w:val="000000"/>
          <w:sz w:val="24"/>
          <w:lang w:val="ru-RU"/>
        </w:rPr>
        <w:t xml:space="preserve">—  Знать, что такое архитектура, уметь охарактеризовать основные типы памятников </w:t>
      </w:r>
      <w:r w:rsidRPr="00DB6EF8">
        <w:rPr>
          <w:lang w:val="ru-RU"/>
        </w:rPr>
        <w:br/>
      </w:r>
      <w:r w:rsidRPr="00DB6EF8">
        <w:rPr>
          <w:rFonts w:ascii="Times New Roman" w:eastAsia="Times New Roman" w:hAnsi="Times New Roman"/>
          <w:color w:val="000000"/>
          <w:sz w:val="24"/>
          <w:lang w:val="ru-RU"/>
        </w:rPr>
        <w:t>архитектуры и проследить связь между их структурой и особенностями культуры и этапами исторического развития;</w:t>
      </w:r>
      <w:r w:rsidRPr="00DB6EF8">
        <w:rPr>
          <w:lang w:val="ru-RU"/>
        </w:rPr>
        <w:br/>
      </w:r>
      <w:r w:rsidRPr="00DB6EF8">
        <w:rPr>
          <w:rFonts w:ascii="Times New Roman" w:eastAsia="Times New Roman" w:hAnsi="Times New Roman"/>
          <w:color w:val="000000"/>
          <w:sz w:val="24"/>
          <w:lang w:val="ru-RU"/>
        </w:rPr>
        <w:t>—  понимать взаимосвязь между типом жилищ и типом хозяйственной деятельности;</w:t>
      </w:r>
      <w:r w:rsidRPr="00DB6EF8">
        <w:rPr>
          <w:lang w:val="ru-RU"/>
        </w:rPr>
        <w:br/>
      </w:r>
      <w:r w:rsidRPr="00DB6EF8">
        <w:rPr>
          <w:rFonts w:ascii="Times New Roman" w:eastAsia="Times New Roman" w:hAnsi="Times New Roman"/>
          <w:color w:val="000000"/>
          <w:sz w:val="24"/>
          <w:lang w:val="ru-RU"/>
        </w:rPr>
        <w:t>—  осознавать и уметь охарактеризовать связь между уровнем научно-технического развития и типами жилищ;</w:t>
      </w:r>
      <w:r w:rsidRPr="00DB6EF8">
        <w:rPr>
          <w:lang w:val="ru-RU"/>
        </w:rPr>
        <w:br/>
      </w:r>
      <w:r w:rsidRPr="00DB6EF8">
        <w:rPr>
          <w:rFonts w:ascii="Times New Roman" w:eastAsia="Times New Roman" w:hAnsi="Times New Roman"/>
          <w:color w:val="000000"/>
          <w:sz w:val="24"/>
          <w:lang w:val="ru-RU"/>
        </w:rPr>
        <w:t>—  осознавать и уметь объяснять взаимосвязь между особенностями архитектуры и духовно-нравственными ценностями народов России;</w:t>
      </w:r>
      <w:r w:rsidRPr="00DB6EF8">
        <w:rPr>
          <w:lang w:val="ru-RU"/>
        </w:rPr>
        <w:br/>
      </w:r>
      <w:r w:rsidRPr="00DB6EF8">
        <w:rPr>
          <w:rFonts w:ascii="Times New Roman" w:eastAsia="Times New Roman" w:hAnsi="Times New Roman"/>
          <w:color w:val="000000"/>
          <w:sz w:val="24"/>
          <w:lang w:val="ru-RU"/>
        </w:rPr>
        <w:t>—  устанавливать связь между историей памятника и историей края, характеризовать памятники истории и культуры;</w:t>
      </w:r>
      <w:r w:rsidRPr="00DB6EF8">
        <w:rPr>
          <w:lang w:val="ru-RU"/>
        </w:rPr>
        <w:br/>
      </w:r>
      <w:r w:rsidRPr="00DB6EF8">
        <w:rPr>
          <w:rFonts w:ascii="Times New Roman" w:eastAsia="Times New Roman" w:hAnsi="Times New Roman"/>
          <w:color w:val="000000"/>
          <w:sz w:val="24"/>
          <w:lang w:val="ru-RU"/>
        </w:rPr>
        <w:t>—  иметь представление о нравственном и научном смысле краеведческой работы.</w:t>
      </w:r>
    </w:p>
    <w:p w:rsidR="00E42C81" w:rsidRPr="00DB6EF8" w:rsidRDefault="00642373">
      <w:pPr>
        <w:tabs>
          <w:tab w:val="left" w:pos="240"/>
        </w:tabs>
        <w:autoSpaceDE w:val="0"/>
        <w:autoSpaceDN w:val="0"/>
        <w:spacing w:before="178" w:after="0" w:line="350" w:lineRule="auto"/>
        <w:rPr>
          <w:lang w:val="ru-RU"/>
        </w:rPr>
      </w:pPr>
      <w:r w:rsidRPr="00DB6EF8">
        <w:rPr>
          <w:rFonts w:ascii="Times New Roman" w:eastAsia="Times New Roman" w:hAnsi="Times New Roman"/>
          <w:color w:val="000000"/>
          <w:sz w:val="24"/>
          <w:lang w:val="ru-RU"/>
        </w:rPr>
        <w:t>Тема 27. Музыкальная культура народов России</w:t>
      </w:r>
      <w:r w:rsidRPr="00DB6EF8">
        <w:rPr>
          <w:lang w:val="ru-RU"/>
        </w:rPr>
        <w:br/>
      </w:r>
      <w:r w:rsidRPr="00DB6EF8">
        <w:rPr>
          <w:lang w:val="ru-RU"/>
        </w:rPr>
        <w:tab/>
      </w:r>
      <w:r w:rsidRPr="00DB6EF8">
        <w:rPr>
          <w:rFonts w:ascii="Times New Roman" w:eastAsia="Times New Roman" w:hAnsi="Times New Roman"/>
          <w:color w:val="000000"/>
          <w:sz w:val="24"/>
          <w:lang w:val="ru-RU"/>
        </w:rPr>
        <w:t xml:space="preserve">—  Знать и понимать отличия музыки от других видов художественного творчества, рассказывать </w:t>
      </w:r>
      <w:r w:rsidRPr="00DB6EF8">
        <w:rPr>
          <w:lang w:val="ru-RU"/>
        </w:rPr>
        <w:tab/>
      </w:r>
      <w:r w:rsidRPr="00DB6EF8">
        <w:rPr>
          <w:rFonts w:ascii="Times New Roman" w:eastAsia="Times New Roman" w:hAnsi="Times New Roman"/>
          <w:color w:val="000000"/>
          <w:sz w:val="24"/>
          <w:lang w:val="ru-RU"/>
        </w:rPr>
        <w:t xml:space="preserve">об особенностях музыкального повествования, выделять простые выразительные средства </w:t>
      </w:r>
      <w:r w:rsidRPr="00DB6EF8">
        <w:rPr>
          <w:lang w:val="ru-RU"/>
        </w:rPr>
        <w:tab/>
      </w:r>
      <w:r w:rsidRPr="00DB6EF8">
        <w:rPr>
          <w:rFonts w:ascii="Times New Roman" w:eastAsia="Times New Roman" w:hAnsi="Times New Roman"/>
          <w:color w:val="000000"/>
          <w:sz w:val="24"/>
          <w:lang w:val="ru-RU"/>
        </w:rPr>
        <w:t>музыкального языка;</w:t>
      </w:r>
      <w:r w:rsidRPr="00DB6EF8">
        <w:rPr>
          <w:lang w:val="ru-RU"/>
        </w:rPr>
        <w:br/>
      </w:r>
      <w:r w:rsidRPr="00DB6EF8">
        <w:rPr>
          <w:lang w:val="ru-RU"/>
        </w:rPr>
        <w:tab/>
      </w:r>
      <w:r w:rsidRPr="00DB6EF8">
        <w:rPr>
          <w:rFonts w:ascii="Times New Roman" w:eastAsia="Times New Roman" w:hAnsi="Times New Roman"/>
          <w:color w:val="000000"/>
          <w:sz w:val="24"/>
          <w:lang w:val="ru-RU"/>
        </w:rPr>
        <w:t xml:space="preserve">—  обосновывать и доказывать важность музыки как культурного явления, как формы </w:t>
      </w:r>
      <w:r w:rsidRPr="00DB6EF8">
        <w:rPr>
          <w:lang w:val="ru-RU"/>
        </w:rPr>
        <w:br/>
      </w:r>
      <w:r w:rsidRPr="00DB6EF8">
        <w:rPr>
          <w:lang w:val="ru-RU"/>
        </w:rPr>
        <w:tab/>
      </w:r>
      <w:r w:rsidRPr="00DB6EF8">
        <w:rPr>
          <w:rFonts w:ascii="Times New Roman" w:eastAsia="Times New Roman" w:hAnsi="Times New Roman"/>
          <w:color w:val="000000"/>
          <w:sz w:val="24"/>
          <w:lang w:val="ru-RU"/>
        </w:rPr>
        <w:t>трансляции культурных ценностей;</w:t>
      </w:r>
      <w:r w:rsidRPr="00DB6EF8">
        <w:rPr>
          <w:lang w:val="ru-RU"/>
        </w:rPr>
        <w:br/>
      </w:r>
      <w:r w:rsidRPr="00DB6EF8">
        <w:rPr>
          <w:lang w:val="ru-RU"/>
        </w:rPr>
        <w:tab/>
      </w:r>
      <w:r w:rsidRPr="00DB6EF8">
        <w:rPr>
          <w:rFonts w:ascii="Times New Roman" w:eastAsia="Times New Roman" w:hAnsi="Times New Roman"/>
          <w:color w:val="000000"/>
          <w:sz w:val="24"/>
          <w:lang w:val="ru-RU"/>
        </w:rPr>
        <w:t xml:space="preserve">—  находить и обозначать средства выражения морального и нравственного смысла </w:t>
      </w:r>
      <w:r w:rsidRPr="00DB6EF8">
        <w:rPr>
          <w:lang w:val="ru-RU"/>
        </w:rPr>
        <w:br/>
      </w:r>
      <w:r w:rsidRPr="00DB6EF8">
        <w:rPr>
          <w:lang w:val="ru-RU"/>
        </w:rPr>
        <w:tab/>
      </w:r>
      <w:r w:rsidRPr="00DB6EF8">
        <w:rPr>
          <w:rFonts w:ascii="Times New Roman" w:eastAsia="Times New Roman" w:hAnsi="Times New Roman"/>
          <w:color w:val="000000"/>
          <w:sz w:val="24"/>
          <w:lang w:val="ru-RU"/>
        </w:rPr>
        <w:t>музыкальных произведений;</w:t>
      </w:r>
      <w:r w:rsidRPr="00DB6EF8">
        <w:rPr>
          <w:lang w:val="ru-RU"/>
        </w:rPr>
        <w:br/>
      </w:r>
      <w:r w:rsidRPr="00DB6EF8">
        <w:rPr>
          <w:lang w:val="ru-RU"/>
        </w:rPr>
        <w:tab/>
      </w:r>
      <w:r w:rsidRPr="00DB6EF8">
        <w:rPr>
          <w:rFonts w:ascii="Times New Roman" w:eastAsia="Times New Roman" w:hAnsi="Times New Roman"/>
          <w:color w:val="000000"/>
          <w:sz w:val="24"/>
          <w:lang w:val="ru-RU"/>
        </w:rPr>
        <w:t>—  знать основные темы музыкального творчества народов России, народные инструменты Тема 28. Изобразительное искусство народов России</w:t>
      </w:r>
      <w:r w:rsidRPr="00DB6EF8">
        <w:rPr>
          <w:lang w:val="ru-RU"/>
        </w:rPr>
        <w:br/>
      </w:r>
      <w:r w:rsidRPr="00DB6EF8">
        <w:rPr>
          <w:lang w:val="ru-RU"/>
        </w:rPr>
        <w:tab/>
      </w:r>
      <w:r w:rsidRPr="00DB6EF8">
        <w:rPr>
          <w:rFonts w:ascii="Times New Roman" w:eastAsia="Times New Roman" w:hAnsi="Times New Roman"/>
          <w:color w:val="000000"/>
          <w:sz w:val="24"/>
          <w:lang w:val="ru-RU"/>
        </w:rPr>
        <w:t xml:space="preserve">—  Знать и понимать отличия изобразительного искусства от других видов художественного </w:t>
      </w:r>
      <w:r w:rsidRPr="00DB6EF8">
        <w:rPr>
          <w:lang w:val="ru-RU"/>
        </w:rPr>
        <w:tab/>
      </w:r>
      <w:r w:rsidRPr="00DB6EF8">
        <w:rPr>
          <w:rFonts w:ascii="Times New Roman" w:eastAsia="Times New Roman" w:hAnsi="Times New Roman"/>
          <w:color w:val="000000"/>
          <w:sz w:val="24"/>
          <w:lang w:val="ru-RU"/>
        </w:rPr>
        <w:t xml:space="preserve">творчества, рассказывать об особенностях и выразительных средствах изобразительного </w:t>
      </w:r>
      <w:r w:rsidRPr="00DB6EF8">
        <w:rPr>
          <w:lang w:val="ru-RU"/>
        </w:rPr>
        <w:tab/>
      </w:r>
      <w:r w:rsidRPr="00DB6EF8">
        <w:rPr>
          <w:rFonts w:ascii="Times New Roman" w:eastAsia="Times New Roman" w:hAnsi="Times New Roman"/>
          <w:color w:val="000000"/>
          <w:sz w:val="24"/>
          <w:lang w:val="ru-RU"/>
        </w:rPr>
        <w:t>искусства;</w:t>
      </w:r>
      <w:r w:rsidRPr="00DB6EF8">
        <w:rPr>
          <w:lang w:val="ru-RU"/>
        </w:rPr>
        <w:br/>
      </w:r>
      <w:r w:rsidRPr="00DB6EF8">
        <w:rPr>
          <w:lang w:val="ru-RU"/>
        </w:rPr>
        <w:tab/>
      </w:r>
      <w:r w:rsidRPr="00DB6EF8">
        <w:rPr>
          <w:rFonts w:ascii="Times New Roman" w:eastAsia="Times New Roman" w:hAnsi="Times New Roman"/>
          <w:color w:val="000000"/>
          <w:sz w:val="24"/>
          <w:lang w:val="ru-RU"/>
        </w:rPr>
        <w:t>—  уметь объяснить, что такое скульптура, живопись, графика, фольклорные орнаменты;</w:t>
      </w:r>
    </w:p>
    <w:p w:rsidR="00E42C81" w:rsidRPr="00DB6EF8" w:rsidRDefault="00E42C81">
      <w:pPr>
        <w:rPr>
          <w:lang w:val="ru-RU"/>
        </w:rPr>
        <w:sectPr w:rsidR="00E42C81" w:rsidRPr="00DB6EF8">
          <w:pgSz w:w="11900" w:h="16840"/>
          <w:pgMar w:top="352" w:right="710" w:bottom="384" w:left="846" w:header="720" w:footer="720" w:gutter="0"/>
          <w:cols w:space="720" w:equalWidth="0">
            <w:col w:w="10344" w:space="0"/>
          </w:cols>
          <w:docGrid w:linePitch="360"/>
        </w:sectPr>
      </w:pPr>
    </w:p>
    <w:p w:rsidR="00E42C81" w:rsidRPr="00DB6EF8" w:rsidRDefault="00E42C81">
      <w:pPr>
        <w:autoSpaceDE w:val="0"/>
        <w:autoSpaceDN w:val="0"/>
        <w:spacing w:after="84" w:line="220" w:lineRule="exact"/>
        <w:rPr>
          <w:lang w:val="ru-RU"/>
        </w:rPr>
      </w:pPr>
    </w:p>
    <w:p w:rsidR="00E42C81" w:rsidRPr="00DB6EF8" w:rsidRDefault="00642373">
      <w:pPr>
        <w:autoSpaceDE w:val="0"/>
        <w:autoSpaceDN w:val="0"/>
        <w:spacing w:after="0" w:line="262" w:lineRule="auto"/>
        <w:ind w:left="240" w:right="144"/>
        <w:rPr>
          <w:lang w:val="ru-RU"/>
        </w:rPr>
      </w:pPr>
      <w:proofErr w:type="gramStart"/>
      <w:r w:rsidRPr="00DB6EF8">
        <w:rPr>
          <w:rFonts w:ascii="Times New Roman" w:eastAsia="Times New Roman" w:hAnsi="Times New Roman"/>
          <w:color w:val="000000"/>
          <w:sz w:val="24"/>
          <w:lang w:val="ru-RU"/>
        </w:rPr>
        <w:t>—  обосновывать</w:t>
      </w:r>
      <w:proofErr w:type="gramEnd"/>
      <w:r w:rsidRPr="00DB6EF8">
        <w:rPr>
          <w:rFonts w:ascii="Times New Roman" w:eastAsia="Times New Roman" w:hAnsi="Times New Roman"/>
          <w:color w:val="000000"/>
          <w:sz w:val="24"/>
          <w:lang w:val="ru-RU"/>
        </w:rPr>
        <w:t xml:space="preserve"> и доказывать важность изобразительного искусства как культурного явления, как формы трансляции культурных ценностей;</w:t>
      </w:r>
    </w:p>
    <w:p w:rsidR="00E42C81" w:rsidRPr="00DB6EF8" w:rsidRDefault="00642373">
      <w:pPr>
        <w:autoSpaceDE w:val="0"/>
        <w:autoSpaceDN w:val="0"/>
        <w:spacing w:before="238" w:after="0" w:line="262" w:lineRule="auto"/>
        <w:ind w:left="240" w:right="1296"/>
        <w:rPr>
          <w:lang w:val="ru-RU"/>
        </w:rPr>
      </w:pPr>
      <w:proofErr w:type="gramStart"/>
      <w:r w:rsidRPr="00DB6EF8">
        <w:rPr>
          <w:rFonts w:ascii="Times New Roman" w:eastAsia="Times New Roman" w:hAnsi="Times New Roman"/>
          <w:color w:val="000000"/>
          <w:sz w:val="24"/>
          <w:lang w:val="ru-RU"/>
        </w:rPr>
        <w:t>—  находить</w:t>
      </w:r>
      <w:proofErr w:type="gramEnd"/>
      <w:r w:rsidRPr="00DB6EF8">
        <w:rPr>
          <w:rFonts w:ascii="Times New Roman" w:eastAsia="Times New Roman" w:hAnsi="Times New Roman"/>
          <w:color w:val="000000"/>
          <w:sz w:val="24"/>
          <w:lang w:val="ru-RU"/>
        </w:rPr>
        <w:t xml:space="preserve"> и обозначать средства выражения морального и нравственного смысла изобразительного искусства;</w:t>
      </w:r>
    </w:p>
    <w:p w:rsidR="00E42C81" w:rsidRPr="00DB6EF8" w:rsidRDefault="00642373">
      <w:pPr>
        <w:autoSpaceDE w:val="0"/>
        <w:autoSpaceDN w:val="0"/>
        <w:spacing w:before="238" w:after="0" w:line="230" w:lineRule="auto"/>
        <w:ind w:left="240"/>
        <w:rPr>
          <w:lang w:val="ru-RU"/>
        </w:rPr>
      </w:pPr>
      <w:proofErr w:type="gramStart"/>
      <w:r w:rsidRPr="00DB6EF8">
        <w:rPr>
          <w:rFonts w:ascii="Times New Roman" w:eastAsia="Times New Roman" w:hAnsi="Times New Roman"/>
          <w:color w:val="000000"/>
          <w:sz w:val="24"/>
          <w:lang w:val="ru-RU"/>
        </w:rPr>
        <w:t>—  знать</w:t>
      </w:r>
      <w:proofErr w:type="gramEnd"/>
      <w:r w:rsidRPr="00DB6EF8">
        <w:rPr>
          <w:rFonts w:ascii="Times New Roman" w:eastAsia="Times New Roman" w:hAnsi="Times New Roman"/>
          <w:color w:val="000000"/>
          <w:sz w:val="24"/>
          <w:lang w:val="ru-RU"/>
        </w:rPr>
        <w:t xml:space="preserve"> основные темы изобразительного искусства народов России.</w:t>
      </w:r>
    </w:p>
    <w:p w:rsidR="00E42C81" w:rsidRPr="00DB6EF8" w:rsidRDefault="00642373">
      <w:pPr>
        <w:autoSpaceDE w:val="0"/>
        <w:autoSpaceDN w:val="0"/>
        <w:spacing w:before="178" w:after="0" w:line="230" w:lineRule="auto"/>
        <w:rPr>
          <w:lang w:val="ru-RU"/>
        </w:rPr>
      </w:pPr>
      <w:r w:rsidRPr="00DB6EF8">
        <w:rPr>
          <w:rFonts w:ascii="Times New Roman" w:eastAsia="Times New Roman" w:hAnsi="Times New Roman"/>
          <w:color w:val="000000"/>
          <w:sz w:val="24"/>
          <w:lang w:val="ru-RU"/>
        </w:rPr>
        <w:t>Тема 29. Фольклор и литература народов России</w:t>
      </w:r>
    </w:p>
    <w:p w:rsidR="00E42C81" w:rsidRPr="00DB6EF8" w:rsidRDefault="00642373">
      <w:pPr>
        <w:autoSpaceDE w:val="0"/>
        <w:autoSpaceDN w:val="0"/>
        <w:spacing w:before="178" w:after="0" w:line="262" w:lineRule="auto"/>
        <w:ind w:left="240"/>
        <w:rPr>
          <w:lang w:val="ru-RU"/>
        </w:rPr>
      </w:pPr>
      <w:proofErr w:type="gramStart"/>
      <w:r w:rsidRPr="00DB6EF8">
        <w:rPr>
          <w:rFonts w:ascii="Times New Roman" w:eastAsia="Times New Roman" w:hAnsi="Times New Roman"/>
          <w:color w:val="000000"/>
          <w:sz w:val="24"/>
          <w:lang w:val="ru-RU"/>
        </w:rPr>
        <w:t>—  Знать</w:t>
      </w:r>
      <w:proofErr w:type="gramEnd"/>
      <w:r w:rsidRPr="00DB6EF8">
        <w:rPr>
          <w:rFonts w:ascii="Times New Roman" w:eastAsia="Times New Roman" w:hAnsi="Times New Roman"/>
          <w:color w:val="000000"/>
          <w:sz w:val="24"/>
          <w:lang w:val="ru-RU"/>
        </w:rPr>
        <w:t xml:space="preserve"> и понимать, что такое пословицы и поговорки, обосновывать важность и нужность этих языковых выразительных средств;</w:t>
      </w:r>
    </w:p>
    <w:p w:rsidR="00E42C81" w:rsidRPr="00DB6EF8" w:rsidRDefault="00642373">
      <w:pPr>
        <w:autoSpaceDE w:val="0"/>
        <w:autoSpaceDN w:val="0"/>
        <w:spacing w:before="240" w:after="0" w:line="230" w:lineRule="auto"/>
        <w:ind w:left="240"/>
        <w:rPr>
          <w:lang w:val="ru-RU"/>
        </w:rPr>
      </w:pPr>
      <w:proofErr w:type="gramStart"/>
      <w:r w:rsidRPr="00DB6EF8">
        <w:rPr>
          <w:rFonts w:ascii="Times New Roman" w:eastAsia="Times New Roman" w:hAnsi="Times New Roman"/>
          <w:color w:val="000000"/>
          <w:sz w:val="24"/>
          <w:lang w:val="ru-RU"/>
        </w:rPr>
        <w:t>—  понимать</w:t>
      </w:r>
      <w:proofErr w:type="gramEnd"/>
      <w:r w:rsidRPr="00DB6EF8">
        <w:rPr>
          <w:rFonts w:ascii="Times New Roman" w:eastAsia="Times New Roman" w:hAnsi="Times New Roman"/>
          <w:color w:val="000000"/>
          <w:sz w:val="24"/>
          <w:lang w:val="ru-RU"/>
        </w:rPr>
        <w:t xml:space="preserve"> и объяснять, что такое эпос, миф, сказка, былина, песня;</w:t>
      </w:r>
    </w:p>
    <w:p w:rsidR="00E42C81" w:rsidRPr="00DB6EF8" w:rsidRDefault="00642373">
      <w:pPr>
        <w:autoSpaceDE w:val="0"/>
        <w:autoSpaceDN w:val="0"/>
        <w:spacing w:before="240" w:after="0" w:line="262" w:lineRule="auto"/>
        <w:ind w:left="240" w:right="720"/>
        <w:rPr>
          <w:lang w:val="ru-RU"/>
        </w:rPr>
      </w:pPr>
      <w:proofErr w:type="gramStart"/>
      <w:r w:rsidRPr="00DB6EF8">
        <w:rPr>
          <w:rFonts w:ascii="Times New Roman" w:eastAsia="Times New Roman" w:hAnsi="Times New Roman"/>
          <w:color w:val="000000"/>
          <w:sz w:val="24"/>
          <w:lang w:val="ru-RU"/>
        </w:rPr>
        <w:t>—  воспринимать</w:t>
      </w:r>
      <w:proofErr w:type="gramEnd"/>
      <w:r w:rsidRPr="00DB6EF8">
        <w:rPr>
          <w:rFonts w:ascii="Times New Roman" w:eastAsia="Times New Roman" w:hAnsi="Times New Roman"/>
          <w:color w:val="000000"/>
          <w:sz w:val="24"/>
          <w:lang w:val="ru-RU"/>
        </w:rPr>
        <w:t xml:space="preserve"> и объяснять на примерах важность понимания фольклора как отражения истории народа и его ценностей, морали и нравственности;</w:t>
      </w:r>
    </w:p>
    <w:p w:rsidR="00E42C81" w:rsidRPr="00DB6EF8" w:rsidRDefault="00642373">
      <w:pPr>
        <w:autoSpaceDE w:val="0"/>
        <w:autoSpaceDN w:val="0"/>
        <w:spacing w:before="238" w:after="0" w:line="230" w:lineRule="auto"/>
        <w:ind w:left="240"/>
        <w:rPr>
          <w:lang w:val="ru-RU"/>
        </w:rPr>
      </w:pPr>
      <w:proofErr w:type="gramStart"/>
      <w:r w:rsidRPr="00DB6EF8">
        <w:rPr>
          <w:rFonts w:ascii="Times New Roman" w:eastAsia="Times New Roman" w:hAnsi="Times New Roman"/>
          <w:color w:val="000000"/>
          <w:sz w:val="24"/>
          <w:lang w:val="ru-RU"/>
        </w:rPr>
        <w:t>—  знать</w:t>
      </w:r>
      <w:proofErr w:type="gramEnd"/>
      <w:r w:rsidRPr="00DB6EF8">
        <w:rPr>
          <w:rFonts w:ascii="Times New Roman" w:eastAsia="Times New Roman" w:hAnsi="Times New Roman"/>
          <w:color w:val="000000"/>
          <w:sz w:val="24"/>
          <w:lang w:val="ru-RU"/>
        </w:rPr>
        <w:t>, что такое национальная литература и каковы её выразительные средства;</w:t>
      </w:r>
    </w:p>
    <w:p w:rsidR="00E42C81" w:rsidRPr="00DB6EF8" w:rsidRDefault="00642373">
      <w:pPr>
        <w:autoSpaceDE w:val="0"/>
        <w:autoSpaceDN w:val="0"/>
        <w:spacing w:before="238" w:after="0" w:line="230" w:lineRule="auto"/>
        <w:ind w:left="240"/>
        <w:rPr>
          <w:lang w:val="ru-RU"/>
        </w:rPr>
      </w:pPr>
      <w:proofErr w:type="gramStart"/>
      <w:r w:rsidRPr="00DB6EF8">
        <w:rPr>
          <w:rFonts w:ascii="Times New Roman" w:eastAsia="Times New Roman" w:hAnsi="Times New Roman"/>
          <w:color w:val="000000"/>
          <w:sz w:val="24"/>
          <w:lang w:val="ru-RU"/>
        </w:rPr>
        <w:t>—  оценивать</w:t>
      </w:r>
      <w:proofErr w:type="gramEnd"/>
      <w:r w:rsidRPr="00DB6EF8">
        <w:rPr>
          <w:rFonts w:ascii="Times New Roman" w:eastAsia="Times New Roman" w:hAnsi="Times New Roman"/>
          <w:color w:val="000000"/>
          <w:sz w:val="24"/>
          <w:lang w:val="ru-RU"/>
        </w:rPr>
        <w:t xml:space="preserve"> морально-нравственный потенциал национальной литературы.</w:t>
      </w:r>
    </w:p>
    <w:p w:rsidR="00E42C81" w:rsidRPr="00DB6EF8" w:rsidRDefault="00642373">
      <w:pPr>
        <w:autoSpaceDE w:val="0"/>
        <w:autoSpaceDN w:val="0"/>
        <w:spacing w:before="178" w:after="0" w:line="230" w:lineRule="auto"/>
        <w:rPr>
          <w:lang w:val="ru-RU"/>
        </w:rPr>
      </w:pPr>
      <w:r w:rsidRPr="00DB6EF8">
        <w:rPr>
          <w:rFonts w:ascii="Times New Roman" w:eastAsia="Times New Roman" w:hAnsi="Times New Roman"/>
          <w:color w:val="000000"/>
          <w:sz w:val="24"/>
          <w:lang w:val="ru-RU"/>
        </w:rPr>
        <w:t>Тема 30. Бытовые традиции народов России: пища, одежда, дом</w:t>
      </w:r>
    </w:p>
    <w:p w:rsidR="00E42C81" w:rsidRPr="00DB6EF8" w:rsidRDefault="00642373">
      <w:pPr>
        <w:autoSpaceDE w:val="0"/>
        <w:autoSpaceDN w:val="0"/>
        <w:spacing w:before="178" w:after="0" w:line="262" w:lineRule="auto"/>
        <w:ind w:left="240" w:right="288"/>
        <w:rPr>
          <w:lang w:val="ru-RU"/>
        </w:rPr>
      </w:pPr>
      <w:proofErr w:type="gramStart"/>
      <w:r w:rsidRPr="00DB6EF8">
        <w:rPr>
          <w:rFonts w:ascii="Times New Roman" w:eastAsia="Times New Roman" w:hAnsi="Times New Roman"/>
          <w:color w:val="000000"/>
          <w:sz w:val="24"/>
          <w:lang w:val="ru-RU"/>
        </w:rPr>
        <w:t>—  Знать</w:t>
      </w:r>
      <w:proofErr w:type="gramEnd"/>
      <w:r w:rsidRPr="00DB6EF8">
        <w:rPr>
          <w:rFonts w:ascii="Times New Roman" w:eastAsia="Times New Roman" w:hAnsi="Times New Roman"/>
          <w:color w:val="000000"/>
          <w:sz w:val="24"/>
          <w:lang w:val="ru-RU"/>
        </w:rPr>
        <w:t xml:space="preserve"> и уметь объяснить взаимосвязь между бытом и природными условиями проживания народа на примерах из истории и культуры своего региона;</w:t>
      </w:r>
    </w:p>
    <w:p w:rsidR="00E42C81" w:rsidRPr="00DB6EF8" w:rsidRDefault="00642373">
      <w:pPr>
        <w:autoSpaceDE w:val="0"/>
        <w:autoSpaceDN w:val="0"/>
        <w:spacing w:before="238" w:after="0" w:line="262" w:lineRule="auto"/>
        <w:ind w:left="240" w:right="720"/>
        <w:rPr>
          <w:lang w:val="ru-RU"/>
        </w:rPr>
      </w:pPr>
      <w:proofErr w:type="gramStart"/>
      <w:r w:rsidRPr="00DB6EF8">
        <w:rPr>
          <w:rFonts w:ascii="Times New Roman" w:eastAsia="Times New Roman" w:hAnsi="Times New Roman"/>
          <w:color w:val="000000"/>
          <w:sz w:val="24"/>
          <w:lang w:val="ru-RU"/>
        </w:rPr>
        <w:t>—  уметь</w:t>
      </w:r>
      <w:proofErr w:type="gramEnd"/>
      <w:r w:rsidRPr="00DB6EF8">
        <w:rPr>
          <w:rFonts w:ascii="Times New Roman" w:eastAsia="Times New Roman" w:hAnsi="Times New Roman"/>
          <w:color w:val="000000"/>
          <w:sz w:val="24"/>
          <w:lang w:val="ru-RU"/>
        </w:rPr>
        <w:t xml:space="preserve"> доказывать и отстаивать важность сохранения и развития культурных, духовно-нравственных, семейных и этнических традиций, многообразия культур;</w:t>
      </w:r>
    </w:p>
    <w:p w:rsidR="00E42C81" w:rsidRPr="00DB6EF8" w:rsidRDefault="00642373">
      <w:pPr>
        <w:autoSpaceDE w:val="0"/>
        <w:autoSpaceDN w:val="0"/>
        <w:spacing w:before="238" w:after="0" w:line="271" w:lineRule="auto"/>
        <w:ind w:left="240" w:right="576"/>
        <w:rPr>
          <w:lang w:val="ru-RU"/>
        </w:rPr>
      </w:pPr>
      <w:proofErr w:type="gramStart"/>
      <w:r w:rsidRPr="00DB6EF8">
        <w:rPr>
          <w:rFonts w:ascii="Times New Roman" w:eastAsia="Times New Roman" w:hAnsi="Times New Roman"/>
          <w:color w:val="000000"/>
          <w:sz w:val="24"/>
          <w:lang w:val="ru-RU"/>
        </w:rPr>
        <w:t>—  уметь</w:t>
      </w:r>
      <w:proofErr w:type="gramEnd"/>
      <w:r w:rsidRPr="00DB6EF8">
        <w:rPr>
          <w:rFonts w:ascii="Times New Roman" w:eastAsia="Times New Roman" w:hAnsi="Times New Roman"/>
          <w:color w:val="000000"/>
          <w:sz w:val="24"/>
          <w:lang w:val="ru-RU"/>
        </w:rPr>
        <w:t xml:space="preserve"> оценивать и устанавливать границы и приоритеты взаимодействия между людьми разной этнической, религиозной и гражданской идентичности на доступном для </w:t>
      </w:r>
      <w:r w:rsidRPr="00DB6EF8">
        <w:rPr>
          <w:lang w:val="ru-RU"/>
        </w:rPr>
        <w:br/>
      </w:r>
      <w:r w:rsidRPr="00DB6EF8">
        <w:rPr>
          <w:rFonts w:ascii="Times New Roman" w:eastAsia="Times New Roman" w:hAnsi="Times New Roman"/>
          <w:color w:val="000000"/>
          <w:sz w:val="24"/>
          <w:lang w:val="ru-RU"/>
        </w:rPr>
        <w:t>шестиклассников уровне (с учётом их возрастных особенностей);</w:t>
      </w:r>
    </w:p>
    <w:p w:rsidR="00E42C81" w:rsidRPr="00DB6EF8" w:rsidRDefault="00642373">
      <w:pPr>
        <w:autoSpaceDE w:val="0"/>
        <w:autoSpaceDN w:val="0"/>
        <w:spacing w:before="238" w:after="0" w:line="271" w:lineRule="auto"/>
        <w:ind w:left="240" w:right="144"/>
        <w:rPr>
          <w:lang w:val="ru-RU"/>
        </w:rPr>
      </w:pPr>
      <w:proofErr w:type="gramStart"/>
      <w:r w:rsidRPr="00DB6EF8">
        <w:rPr>
          <w:rFonts w:ascii="Times New Roman" w:eastAsia="Times New Roman" w:hAnsi="Times New Roman"/>
          <w:color w:val="000000"/>
          <w:sz w:val="24"/>
          <w:lang w:val="ru-RU"/>
        </w:rPr>
        <w:t>—  понимать</w:t>
      </w:r>
      <w:proofErr w:type="gramEnd"/>
      <w:r w:rsidRPr="00DB6EF8">
        <w:rPr>
          <w:rFonts w:ascii="Times New Roman" w:eastAsia="Times New Roman" w:hAnsi="Times New Roman"/>
          <w:color w:val="000000"/>
          <w:sz w:val="24"/>
          <w:lang w:val="ru-RU"/>
        </w:rPr>
        <w:t xml:space="preserve"> и уметь показывать на примерах значение таких ценностей, как взаимопомощь, сострадание, милосердие, любовь, дружба, коллективизм, патриотизм, любовь к близким через бытовые традиции народов своего края.</w:t>
      </w:r>
    </w:p>
    <w:p w:rsidR="00E42C81" w:rsidRPr="00DB6EF8" w:rsidRDefault="00642373">
      <w:pPr>
        <w:autoSpaceDE w:val="0"/>
        <w:autoSpaceDN w:val="0"/>
        <w:spacing w:before="178" w:after="0" w:line="230" w:lineRule="auto"/>
        <w:rPr>
          <w:lang w:val="ru-RU"/>
        </w:rPr>
      </w:pPr>
      <w:r w:rsidRPr="00DB6EF8">
        <w:rPr>
          <w:rFonts w:ascii="Times New Roman" w:eastAsia="Times New Roman" w:hAnsi="Times New Roman"/>
          <w:color w:val="000000"/>
          <w:sz w:val="24"/>
          <w:lang w:val="ru-RU"/>
        </w:rPr>
        <w:t>Тема 31. Культурная карта России (практическое занятие)</w:t>
      </w:r>
    </w:p>
    <w:p w:rsidR="00E42C81" w:rsidRPr="00DB6EF8" w:rsidRDefault="00642373">
      <w:pPr>
        <w:autoSpaceDE w:val="0"/>
        <w:autoSpaceDN w:val="0"/>
        <w:spacing w:before="180" w:after="0" w:line="262" w:lineRule="auto"/>
        <w:ind w:left="240" w:right="576"/>
        <w:rPr>
          <w:lang w:val="ru-RU"/>
        </w:rPr>
      </w:pPr>
      <w:proofErr w:type="gramStart"/>
      <w:r w:rsidRPr="00DB6EF8">
        <w:rPr>
          <w:rFonts w:ascii="Times New Roman" w:eastAsia="Times New Roman" w:hAnsi="Times New Roman"/>
          <w:color w:val="000000"/>
          <w:sz w:val="24"/>
          <w:lang w:val="ru-RU"/>
        </w:rPr>
        <w:t>—  Знать</w:t>
      </w:r>
      <w:proofErr w:type="gramEnd"/>
      <w:r w:rsidRPr="00DB6EF8">
        <w:rPr>
          <w:rFonts w:ascii="Times New Roman" w:eastAsia="Times New Roman" w:hAnsi="Times New Roman"/>
          <w:color w:val="000000"/>
          <w:sz w:val="24"/>
          <w:lang w:val="ru-RU"/>
        </w:rPr>
        <w:t xml:space="preserve"> и уметь объяснить отличия культурной географии от физической и политической географии;</w:t>
      </w:r>
    </w:p>
    <w:p w:rsidR="00E42C81" w:rsidRPr="00DB6EF8" w:rsidRDefault="00642373">
      <w:pPr>
        <w:autoSpaceDE w:val="0"/>
        <w:autoSpaceDN w:val="0"/>
        <w:spacing w:before="238" w:after="0" w:line="230" w:lineRule="auto"/>
        <w:ind w:left="240"/>
        <w:rPr>
          <w:lang w:val="ru-RU"/>
        </w:rPr>
      </w:pPr>
      <w:proofErr w:type="gramStart"/>
      <w:r w:rsidRPr="00DB6EF8">
        <w:rPr>
          <w:rFonts w:ascii="Times New Roman" w:eastAsia="Times New Roman" w:hAnsi="Times New Roman"/>
          <w:color w:val="000000"/>
          <w:sz w:val="24"/>
          <w:lang w:val="ru-RU"/>
        </w:rPr>
        <w:t>—  понимать</w:t>
      </w:r>
      <w:proofErr w:type="gramEnd"/>
      <w:r w:rsidRPr="00DB6EF8">
        <w:rPr>
          <w:rFonts w:ascii="Times New Roman" w:eastAsia="Times New Roman" w:hAnsi="Times New Roman"/>
          <w:color w:val="000000"/>
          <w:sz w:val="24"/>
          <w:lang w:val="ru-RU"/>
        </w:rPr>
        <w:t>, что такое культурная карта народов России;</w:t>
      </w:r>
    </w:p>
    <w:p w:rsidR="00E42C81" w:rsidRPr="00DB6EF8" w:rsidRDefault="00642373">
      <w:pPr>
        <w:autoSpaceDE w:val="0"/>
        <w:autoSpaceDN w:val="0"/>
        <w:spacing w:before="238" w:after="0" w:line="230" w:lineRule="auto"/>
        <w:ind w:left="240"/>
        <w:rPr>
          <w:lang w:val="ru-RU"/>
        </w:rPr>
      </w:pPr>
      <w:proofErr w:type="gramStart"/>
      <w:r w:rsidRPr="00DB6EF8">
        <w:rPr>
          <w:rFonts w:ascii="Times New Roman" w:eastAsia="Times New Roman" w:hAnsi="Times New Roman"/>
          <w:color w:val="000000"/>
          <w:sz w:val="24"/>
          <w:lang w:val="ru-RU"/>
        </w:rPr>
        <w:t>—  описывать</w:t>
      </w:r>
      <w:proofErr w:type="gramEnd"/>
      <w:r w:rsidRPr="00DB6EF8">
        <w:rPr>
          <w:rFonts w:ascii="Times New Roman" w:eastAsia="Times New Roman" w:hAnsi="Times New Roman"/>
          <w:color w:val="000000"/>
          <w:sz w:val="24"/>
          <w:lang w:val="ru-RU"/>
        </w:rPr>
        <w:t xml:space="preserve"> отдельные области культурной карты в соответствии с их особенностями.</w:t>
      </w:r>
    </w:p>
    <w:p w:rsidR="00E42C81" w:rsidRPr="00DB6EF8" w:rsidRDefault="00642373">
      <w:pPr>
        <w:autoSpaceDE w:val="0"/>
        <w:autoSpaceDN w:val="0"/>
        <w:spacing w:before="178" w:after="0" w:line="230" w:lineRule="auto"/>
        <w:rPr>
          <w:lang w:val="ru-RU"/>
        </w:rPr>
      </w:pPr>
      <w:r w:rsidRPr="00DB6EF8">
        <w:rPr>
          <w:rFonts w:ascii="Times New Roman" w:eastAsia="Times New Roman" w:hAnsi="Times New Roman"/>
          <w:color w:val="000000"/>
          <w:sz w:val="24"/>
          <w:lang w:val="ru-RU"/>
        </w:rPr>
        <w:t>Тема 32. Единство страны — залог будущего России</w:t>
      </w:r>
    </w:p>
    <w:p w:rsidR="00E42C81" w:rsidRPr="00DB6EF8" w:rsidRDefault="00642373">
      <w:pPr>
        <w:autoSpaceDE w:val="0"/>
        <w:autoSpaceDN w:val="0"/>
        <w:spacing w:before="178" w:after="0" w:line="262" w:lineRule="auto"/>
        <w:ind w:left="240" w:right="288"/>
        <w:rPr>
          <w:lang w:val="ru-RU"/>
        </w:rPr>
      </w:pPr>
      <w:proofErr w:type="gramStart"/>
      <w:r w:rsidRPr="00DB6EF8">
        <w:rPr>
          <w:rFonts w:ascii="Times New Roman" w:eastAsia="Times New Roman" w:hAnsi="Times New Roman"/>
          <w:color w:val="000000"/>
          <w:sz w:val="24"/>
          <w:lang w:val="ru-RU"/>
        </w:rPr>
        <w:t>—  Знать</w:t>
      </w:r>
      <w:proofErr w:type="gramEnd"/>
      <w:r w:rsidRPr="00DB6EF8">
        <w:rPr>
          <w:rFonts w:ascii="Times New Roman" w:eastAsia="Times New Roman" w:hAnsi="Times New Roman"/>
          <w:color w:val="000000"/>
          <w:sz w:val="24"/>
          <w:lang w:val="ru-RU"/>
        </w:rPr>
        <w:t xml:space="preserve"> и уметь объяснить значение и роль общих элементов в культуре народов России для обоснования её территориального, политического и экономического единства;</w:t>
      </w:r>
    </w:p>
    <w:p w:rsidR="00E42C81" w:rsidRPr="00DB6EF8" w:rsidRDefault="00642373">
      <w:pPr>
        <w:autoSpaceDE w:val="0"/>
        <w:autoSpaceDN w:val="0"/>
        <w:spacing w:before="238" w:after="0" w:line="262" w:lineRule="auto"/>
        <w:ind w:left="240" w:right="720"/>
        <w:rPr>
          <w:lang w:val="ru-RU"/>
        </w:rPr>
      </w:pPr>
      <w:proofErr w:type="gramStart"/>
      <w:r w:rsidRPr="00DB6EF8">
        <w:rPr>
          <w:rFonts w:ascii="Times New Roman" w:eastAsia="Times New Roman" w:hAnsi="Times New Roman"/>
          <w:color w:val="000000"/>
          <w:sz w:val="24"/>
          <w:lang w:val="ru-RU"/>
        </w:rPr>
        <w:t>—  понимать</w:t>
      </w:r>
      <w:proofErr w:type="gramEnd"/>
      <w:r w:rsidRPr="00DB6EF8">
        <w:rPr>
          <w:rFonts w:ascii="Times New Roman" w:eastAsia="Times New Roman" w:hAnsi="Times New Roman"/>
          <w:color w:val="000000"/>
          <w:sz w:val="24"/>
          <w:lang w:val="ru-RU"/>
        </w:rPr>
        <w:t xml:space="preserve"> и доказывать важность и преимущества этого единства перед требованиями национального самоопределения отдельных этносов.</w:t>
      </w:r>
    </w:p>
    <w:p w:rsidR="00E42C81" w:rsidRPr="00DB6EF8" w:rsidRDefault="00E42C81">
      <w:pPr>
        <w:rPr>
          <w:lang w:val="ru-RU"/>
        </w:rPr>
        <w:sectPr w:rsidR="00E42C81" w:rsidRPr="00DB6EF8">
          <w:pgSz w:w="11900" w:h="16840"/>
          <w:pgMar w:top="304" w:right="748" w:bottom="998" w:left="846" w:header="720" w:footer="720" w:gutter="0"/>
          <w:cols w:space="720" w:equalWidth="0">
            <w:col w:w="10306" w:space="0"/>
          </w:cols>
          <w:docGrid w:linePitch="360"/>
        </w:sectPr>
      </w:pPr>
    </w:p>
    <w:p w:rsidR="00E42C81" w:rsidRPr="00DB6EF8" w:rsidRDefault="00E42C81">
      <w:pPr>
        <w:autoSpaceDE w:val="0"/>
        <w:autoSpaceDN w:val="0"/>
        <w:spacing w:after="64" w:line="220" w:lineRule="exact"/>
        <w:rPr>
          <w:lang w:val="ru-RU"/>
        </w:rPr>
      </w:pPr>
      <w:bookmarkStart w:id="0" w:name="_GoBack"/>
      <w:bookmarkEnd w:id="0"/>
    </w:p>
    <w:p w:rsidR="00E42C81" w:rsidRDefault="00642373">
      <w:pPr>
        <w:autoSpaceDE w:val="0"/>
        <w:autoSpaceDN w:val="0"/>
        <w:spacing w:after="258" w:line="233" w:lineRule="auto"/>
      </w:pPr>
      <w:r>
        <w:rPr>
          <w:rFonts w:ascii="Times New Roman" w:eastAsia="Times New Roman" w:hAnsi="Times New Roman"/>
          <w:b/>
          <w:color w:val="000000"/>
          <w:w w:val="101"/>
          <w:sz w:val="19"/>
        </w:rPr>
        <w:t xml:space="preserve">ТЕМАТИЧЕСКОЕ ПЛАНИРОВАНИЕ 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2678"/>
        <w:gridCol w:w="528"/>
        <w:gridCol w:w="1104"/>
        <w:gridCol w:w="1142"/>
        <w:gridCol w:w="804"/>
        <w:gridCol w:w="6316"/>
        <w:gridCol w:w="1134"/>
        <w:gridCol w:w="1328"/>
      </w:tblGrid>
      <w:tr w:rsidR="00E42C81" w:rsidRPr="001309EB" w:rsidTr="007A78D5">
        <w:trPr>
          <w:trHeight w:hRule="exact" w:val="348"/>
        </w:trPr>
        <w:tc>
          <w:tcPr>
            <w:tcW w:w="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2C81" w:rsidRPr="001309EB" w:rsidRDefault="00642373">
            <w:pPr>
              <w:autoSpaceDE w:val="0"/>
              <w:autoSpaceDN w:val="0"/>
              <w:spacing w:before="78" w:after="0" w:line="245" w:lineRule="auto"/>
              <w:ind w:right="144"/>
              <w:jc w:val="center"/>
              <w:rPr>
                <w:rFonts w:ascii="Times New Roman" w:hAnsi="Times New Roman" w:cs="Times New Roman"/>
              </w:rPr>
            </w:pPr>
            <w:r w:rsidRPr="001309EB">
              <w:rPr>
                <w:rFonts w:ascii="Times New Roman" w:eastAsia="Times New Roman" w:hAnsi="Times New Roman" w:cs="Times New Roman"/>
                <w:b/>
                <w:color w:val="000000"/>
                <w:w w:val="97"/>
              </w:rPr>
              <w:t>№</w:t>
            </w:r>
            <w:r w:rsidRPr="001309EB">
              <w:rPr>
                <w:rFonts w:ascii="Times New Roman" w:hAnsi="Times New Roman" w:cs="Times New Roman"/>
              </w:rPr>
              <w:br/>
            </w:r>
            <w:r w:rsidRPr="001309EB">
              <w:rPr>
                <w:rFonts w:ascii="Times New Roman" w:eastAsia="Times New Roman" w:hAnsi="Times New Roman" w:cs="Times New Roman"/>
                <w:b/>
                <w:color w:val="000000"/>
                <w:w w:val="97"/>
              </w:rPr>
              <w:t>п/п</w:t>
            </w:r>
          </w:p>
        </w:tc>
        <w:tc>
          <w:tcPr>
            <w:tcW w:w="26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2C81" w:rsidRPr="001309EB" w:rsidRDefault="00642373">
            <w:pPr>
              <w:autoSpaceDE w:val="0"/>
              <w:autoSpaceDN w:val="0"/>
              <w:spacing w:before="78" w:after="0" w:line="245" w:lineRule="auto"/>
              <w:ind w:left="72" w:right="432"/>
              <w:rPr>
                <w:rFonts w:ascii="Times New Roman" w:hAnsi="Times New Roman" w:cs="Times New Roman"/>
                <w:lang w:val="ru-RU"/>
              </w:rPr>
            </w:pPr>
            <w:r w:rsidRPr="001309EB">
              <w:rPr>
                <w:rFonts w:ascii="Times New Roman" w:eastAsia="Times New Roman" w:hAnsi="Times New Roman" w:cs="Times New Roman"/>
                <w:b/>
                <w:color w:val="000000"/>
                <w:w w:val="97"/>
                <w:lang w:val="ru-RU"/>
              </w:rPr>
              <w:t>Наименование разделов и тем программы</w:t>
            </w:r>
          </w:p>
        </w:tc>
        <w:tc>
          <w:tcPr>
            <w:tcW w:w="2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2C81" w:rsidRPr="001309EB" w:rsidRDefault="00642373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</w:rPr>
            </w:pPr>
            <w:proofErr w:type="spellStart"/>
            <w:r w:rsidRPr="001309EB">
              <w:rPr>
                <w:rFonts w:ascii="Times New Roman" w:eastAsia="Times New Roman" w:hAnsi="Times New Roman" w:cs="Times New Roman"/>
                <w:b/>
                <w:color w:val="000000"/>
                <w:w w:val="97"/>
              </w:rPr>
              <w:t>Количество</w:t>
            </w:r>
            <w:proofErr w:type="spellEnd"/>
            <w:r w:rsidRPr="001309EB">
              <w:rPr>
                <w:rFonts w:ascii="Times New Roman" w:eastAsia="Times New Roman" w:hAnsi="Times New Roman" w:cs="Times New Roman"/>
                <w:b/>
                <w:color w:val="000000"/>
                <w:w w:val="97"/>
              </w:rPr>
              <w:t xml:space="preserve"> </w:t>
            </w:r>
            <w:proofErr w:type="spellStart"/>
            <w:r w:rsidRPr="001309EB">
              <w:rPr>
                <w:rFonts w:ascii="Times New Roman" w:eastAsia="Times New Roman" w:hAnsi="Times New Roman" w:cs="Times New Roman"/>
                <w:b/>
                <w:color w:val="000000"/>
                <w:w w:val="97"/>
              </w:rPr>
              <w:t>часов</w:t>
            </w:r>
            <w:proofErr w:type="spellEnd"/>
          </w:p>
        </w:tc>
        <w:tc>
          <w:tcPr>
            <w:tcW w:w="8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2C81" w:rsidRPr="001309EB" w:rsidRDefault="00642373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</w:rPr>
            </w:pPr>
            <w:r w:rsidRPr="001309EB">
              <w:rPr>
                <w:rFonts w:ascii="Times New Roman" w:eastAsia="Times New Roman" w:hAnsi="Times New Roman" w:cs="Times New Roman"/>
                <w:b/>
                <w:color w:val="000000"/>
                <w:w w:val="97"/>
              </w:rPr>
              <w:t xml:space="preserve">Дата </w:t>
            </w:r>
            <w:r w:rsidRPr="001309EB">
              <w:rPr>
                <w:rFonts w:ascii="Times New Roman" w:hAnsi="Times New Roman" w:cs="Times New Roman"/>
              </w:rPr>
              <w:br/>
            </w:r>
            <w:r w:rsidRPr="001309EB">
              <w:rPr>
                <w:rFonts w:ascii="Times New Roman" w:eastAsia="Times New Roman" w:hAnsi="Times New Roman" w:cs="Times New Roman"/>
                <w:b/>
                <w:color w:val="000000"/>
                <w:w w:val="97"/>
              </w:rPr>
              <w:t>изучения</w:t>
            </w:r>
          </w:p>
        </w:tc>
        <w:tc>
          <w:tcPr>
            <w:tcW w:w="63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2C81" w:rsidRPr="001309EB" w:rsidRDefault="00642373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1309EB">
              <w:rPr>
                <w:rFonts w:ascii="Times New Roman" w:eastAsia="Times New Roman" w:hAnsi="Times New Roman" w:cs="Times New Roman"/>
                <w:b/>
                <w:color w:val="000000"/>
                <w:w w:val="97"/>
              </w:rPr>
              <w:t>Виды деятельности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2C81" w:rsidRPr="001309EB" w:rsidRDefault="00642373">
            <w:pPr>
              <w:autoSpaceDE w:val="0"/>
              <w:autoSpaceDN w:val="0"/>
              <w:spacing w:before="78" w:after="0" w:line="247" w:lineRule="auto"/>
              <w:ind w:left="72" w:right="144"/>
              <w:rPr>
                <w:rFonts w:ascii="Times New Roman" w:hAnsi="Times New Roman" w:cs="Times New Roman"/>
              </w:rPr>
            </w:pPr>
            <w:r w:rsidRPr="001309EB">
              <w:rPr>
                <w:rFonts w:ascii="Times New Roman" w:eastAsia="Times New Roman" w:hAnsi="Times New Roman" w:cs="Times New Roman"/>
                <w:b/>
                <w:color w:val="000000"/>
                <w:w w:val="97"/>
              </w:rPr>
              <w:t xml:space="preserve">Виды, </w:t>
            </w:r>
            <w:r w:rsidRPr="001309EB">
              <w:rPr>
                <w:rFonts w:ascii="Times New Roman" w:hAnsi="Times New Roman" w:cs="Times New Roman"/>
              </w:rPr>
              <w:br/>
            </w:r>
            <w:r w:rsidRPr="001309EB">
              <w:rPr>
                <w:rFonts w:ascii="Times New Roman" w:eastAsia="Times New Roman" w:hAnsi="Times New Roman" w:cs="Times New Roman"/>
                <w:b/>
                <w:color w:val="000000"/>
                <w:w w:val="97"/>
              </w:rPr>
              <w:t xml:space="preserve">формы </w:t>
            </w:r>
            <w:r w:rsidRPr="001309EB">
              <w:rPr>
                <w:rFonts w:ascii="Times New Roman" w:hAnsi="Times New Roman" w:cs="Times New Roman"/>
              </w:rPr>
              <w:br/>
            </w:r>
            <w:r w:rsidRPr="001309EB">
              <w:rPr>
                <w:rFonts w:ascii="Times New Roman" w:eastAsia="Times New Roman" w:hAnsi="Times New Roman" w:cs="Times New Roman"/>
                <w:b/>
                <w:color w:val="000000"/>
                <w:w w:val="97"/>
              </w:rPr>
              <w:t>контроля</w:t>
            </w:r>
          </w:p>
        </w:tc>
        <w:tc>
          <w:tcPr>
            <w:tcW w:w="13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2C81" w:rsidRPr="001309EB" w:rsidRDefault="00642373">
            <w:pPr>
              <w:autoSpaceDE w:val="0"/>
              <w:autoSpaceDN w:val="0"/>
              <w:spacing w:before="78" w:after="0" w:line="250" w:lineRule="auto"/>
              <w:ind w:left="72"/>
              <w:rPr>
                <w:rFonts w:ascii="Times New Roman" w:hAnsi="Times New Roman" w:cs="Times New Roman"/>
              </w:rPr>
            </w:pPr>
            <w:r w:rsidRPr="001309EB">
              <w:rPr>
                <w:rFonts w:ascii="Times New Roman" w:eastAsia="Times New Roman" w:hAnsi="Times New Roman" w:cs="Times New Roman"/>
                <w:b/>
                <w:color w:val="000000"/>
                <w:w w:val="97"/>
              </w:rPr>
              <w:t xml:space="preserve">Электронные </w:t>
            </w:r>
            <w:r w:rsidRPr="001309EB">
              <w:rPr>
                <w:rFonts w:ascii="Times New Roman" w:hAnsi="Times New Roman" w:cs="Times New Roman"/>
              </w:rPr>
              <w:br/>
            </w:r>
            <w:r w:rsidRPr="001309EB">
              <w:rPr>
                <w:rFonts w:ascii="Times New Roman" w:eastAsia="Times New Roman" w:hAnsi="Times New Roman" w:cs="Times New Roman"/>
                <w:b/>
                <w:color w:val="000000"/>
                <w:w w:val="97"/>
              </w:rPr>
              <w:t xml:space="preserve">(цифровые) </w:t>
            </w:r>
            <w:r w:rsidRPr="001309EB">
              <w:rPr>
                <w:rFonts w:ascii="Times New Roman" w:hAnsi="Times New Roman" w:cs="Times New Roman"/>
              </w:rPr>
              <w:br/>
            </w:r>
            <w:r w:rsidRPr="001309EB">
              <w:rPr>
                <w:rFonts w:ascii="Times New Roman" w:eastAsia="Times New Roman" w:hAnsi="Times New Roman" w:cs="Times New Roman"/>
                <w:b/>
                <w:color w:val="000000"/>
                <w:w w:val="97"/>
              </w:rPr>
              <w:t>образовательные ресурсы</w:t>
            </w:r>
          </w:p>
        </w:tc>
      </w:tr>
      <w:tr w:rsidR="00E42C81" w:rsidRPr="001309EB" w:rsidTr="007A78D5">
        <w:trPr>
          <w:trHeight w:hRule="exact" w:val="576"/>
        </w:trPr>
        <w:tc>
          <w:tcPr>
            <w:tcW w:w="4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C81" w:rsidRPr="001309EB" w:rsidRDefault="00E42C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C81" w:rsidRPr="001309EB" w:rsidRDefault="00E42C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2C81" w:rsidRPr="001309EB" w:rsidRDefault="00642373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1309EB">
              <w:rPr>
                <w:rFonts w:ascii="Times New Roman" w:eastAsia="Times New Roman" w:hAnsi="Times New Roman" w:cs="Times New Roman"/>
                <w:b/>
                <w:color w:val="000000"/>
                <w:w w:val="97"/>
              </w:rPr>
              <w:t>всего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2C81" w:rsidRPr="001309EB" w:rsidRDefault="00642373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</w:rPr>
            </w:pPr>
            <w:r w:rsidRPr="001309EB">
              <w:rPr>
                <w:rFonts w:ascii="Times New Roman" w:eastAsia="Times New Roman" w:hAnsi="Times New Roman" w:cs="Times New Roman"/>
                <w:b/>
                <w:color w:val="000000"/>
                <w:w w:val="97"/>
              </w:rPr>
              <w:t>контрольные работы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2C81" w:rsidRPr="001309EB" w:rsidRDefault="00642373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</w:rPr>
            </w:pPr>
            <w:r w:rsidRPr="001309EB">
              <w:rPr>
                <w:rFonts w:ascii="Times New Roman" w:eastAsia="Times New Roman" w:hAnsi="Times New Roman" w:cs="Times New Roman"/>
                <w:b/>
                <w:color w:val="000000"/>
                <w:w w:val="97"/>
              </w:rPr>
              <w:t>практические работы</w:t>
            </w:r>
          </w:p>
        </w:tc>
        <w:tc>
          <w:tcPr>
            <w:tcW w:w="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C81" w:rsidRPr="001309EB" w:rsidRDefault="00E42C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C81" w:rsidRPr="001309EB" w:rsidRDefault="00E42C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C81" w:rsidRPr="001309EB" w:rsidRDefault="00E42C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C81" w:rsidRPr="001309EB" w:rsidRDefault="00E42C81">
            <w:pPr>
              <w:rPr>
                <w:rFonts w:ascii="Times New Roman" w:hAnsi="Times New Roman" w:cs="Times New Roman"/>
              </w:rPr>
            </w:pPr>
          </w:p>
        </w:tc>
      </w:tr>
      <w:tr w:rsidR="00E42C81" w:rsidRPr="001309EB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2C81" w:rsidRPr="001309EB" w:rsidRDefault="00642373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lang w:val="ru-RU"/>
              </w:rPr>
            </w:pPr>
            <w:r w:rsidRPr="001309EB">
              <w:rPr>
                <w:rFonts w:ascii="Times New Roman" w:eastAsia="Times New Roman" w:hAnsi="Times New Roman" w:cs="Times New Roman"/>
                <w:b/>
                <w:color w:val="000000"/>
                <w:w w:val="97"/>
                <w:lang w:val="ru-RU"/>
              </w:rPr>
              <w:t>Тематический блок 1. «Россия — наш общий дом»</w:t>
            </w:r>
          </w:p>
        </w:tc>
      </w:tr>
      <w:tr w:rsidR="00E42C81" w:rsidRPr="001309EB" w:rsidTr="007A78D5">
        <w:trPr>
          <w:trHeight w:hRule="exact" w:val="946"/>
        </w:trPr>
        <w:tc>
          <w:tcPr>
            <w:tcW w:w="4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2C81" w:rsidRPr="001309EB" w:rsidRDefault="00642373">
            <w:pPr>
              <w:autoSpaceDE w:val="0"/>
              <w:autoSpaceDN w:val="0"/>
              <w:spacing w:before="76"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1309EB">
              <w:rPr>
                <w:rFonts w:ascii="Times New Roman" w:eastAsia="Times New Roman" w:hAnsi="Times New Roman" w:cs="Times New Roman"/>
                <w:color w:val="000000"/>
                <w:w w:val="97"/>
              </w:rPr>
              <w:t>1.1.</w:t>
            </w:r>
          </w:p>
        </w:tc>
        <w:tc>
          <w:tcPr>
            <w:tcW w:w="267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2C81" w:rsidRPr="001309EB" w:rsidRDefault="00642373">
            <w:pPr>
              <w:autoSpaceDE w:val="0"/>
              <w:autoSpaceDN w:val="0"/>
              <w:spacing w:before="76" w:after="0" w:line="250" w:lineRule="auto"/>
              <w:ind w:left="72" w:right="288"/>
              <w:rPr>
                <w:rFonts w:ascii="Times New Roman" w:hAnsi="Times New Roman" w:cs="Times New Roman"/>
                <w:lang w:val="ru-RU"/>
              </w:rPr>
            </w:pPr>
            <w:r w:rsidRPr="001309EB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 xml:space="preserve">Зачем изучать курс «Основы </w:t>
            </w:r>
            <w:r w:rsidRPr="001309EB">
              <w:rPr>
                <w:rFonts w:ascii="Times New Roman" w:hAnsi="Times New Roman" w:cs="Times New Roman"/>
                <w:lang w:val="ru-RU"/>
              </w:rPr>
              <w:br/>
            </w:r>
            <w:r w:rsidRPr="001309EB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духовно-нравственной культуры народов России»?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2C81" w:rsidRPr="001309EB" w:rsidRDefault="00642373">
            <w:pPr>
              <w:autoSpaceDE w:val="0"/>
              <w:autoSpaceDN w:val="0"/>
              <w:spacing w:before="76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1309EB">
              <w:rPr>
                <w:rFonts w:ascii="Times New Roman" w:eastAsia="Times New Roman" w:hAnsi="Times New Roman" w:cs="Times New Roman"/>
                <w:color w:val="000000"/>
                <w:w w:val="97"/>
              </w:rPr>
              <w:t>1</w:t>
            </w:r>
          </w:p>
        </w:tc>
        <w:tc>
          <w:tcPr>
            <w:tcW w:w="11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2C81" w:rsidRPr="001309EB" w:rsidRDefault="00642373">
            <w:pPr>
              <w:autoSpaceDE w:val="0"/>
              <w:autoSpaceDN w:val="0"/>
              <w:spacing w:before="76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1309EB">
              <w:rPr>
                <w:rFonts w:ascii="Times New Roman" w:eastAsia="Times New Roman" w:hAnsi="Times New Roman" w:cs="Times New Roman"/>
                <w:color w:val="000000"/>
                <w:w w:val="97"/>
              </w:rPr>
              <w:t>0</w:t>
            </w:r>
          </w:p>
        </w:tc>
        <w:tc>
          <w:tcPr>
            <w:tcW w:w="114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2C81" w:rsidRPr="001309EB" w:rsidRDefault="00642373">
            <w:pPr>
              <w:autoSpaceDE w:val="0"/>
              <w:autoSpaceDN w:val="0"/>
              <w:spacing w:before="76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1309EB">
              <w:rPr>
                <w:rFonts w:ascii="Times New Roman" w:eastAsia="Times New Roman" w:hAnsi="Times New Roman" w:cs="Times New Roman"/>
                <w:color w:val="000000"/>
                <w:w w:val="97"/>
              </w:rPr>
              <w:t>0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2C81" w:rsidRPr="001309EB" w:rsidRDefault="00E42C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1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2C81" w:rsidRPr="001309EB" w:rsidRDefault="00642373">
            <w:pPr>
              <w:autoSpaceDE w:val="0"/>
              <w:autoSpaceDN w:val="0"/>
              <w:spacing w:before="76" w:after="0" w:line="250" w:lineRule="auto"/>
              <w:ind w:left="72" w:right="144"/>
              <w:rPr>
                <w:rFonts w:ascii="Times New Roman" w:hAnsi="Times New Roman" w:cs="Times New Roman"/>
                <w:lang w:val="ru-RU"/>
              </w:rPr>
            </w:pPr>
            <w:r w:rsidRPr="001309EB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 xml:space="preserve">Формировать представление об особенностях курса ««Основы </w:t>
            </w:r>
            <w:proofErr w:type="gramStart"/>
            <w:r w:rsidRPr="001309EB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духов- но</w:t>
            </w:r>
            <w:proofErr w:type="gramEnd"/>
            <w:r w:rsidRPr="001309EB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 xml:space="preserve">-нравственной культуры народов России». Слушать и понимать объяснения учителя по теме урока. Вести самостоятельную работу с </w:t>
            </w:r>
            <w:proofErr w:type="gramStart"/>
            <w:r w:rsidRPr="001309EB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учебником ;</w:t>
            </w:r>
            <w:proofErr w:type="gramEnd"/>
          </w:p>
        </w:tc>
        <w:tc>
          <w:tcPr>
            <w:tcW w:w="113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2C81" w:rsidRPr="001309EB" w:rsidRDefault="00642373">
            <w:pPr>
              <w:autoSpaceDE w:val="0"/>
              <w:autoSpaceDN w:val="0"/>
              <w:spacing w:before="76" w:after="0" w:line="245" w:lineRule="auto"/>
              <w:ind w:left="72" w:right="288"/>
              <w:rPr>
                <w:rFonts w:ascii="Times New Roman" w:hAnsi="Times New Roman" w:cs="Times New Roman"/>
              </w:rPr>
            </w:pPr>
            <w:proofErr w:type="spellStart"/>
            <w:r w:rsidRPr="001309EB">
              <w:rPr>
                <w:rFonts w:ascii="Times New Roman" w:eastAsia="Times New Roman" w:hAnsi="Times New Roman" w:cs="Times New Roman"/>
                <w:color w:val="000000"/>
                <w:w w:val="97"/>
              </w:rPr>
              <w:t>Устный</w:t>
            </w:r>
            <w:proofErr w:type="spellEnd"/>
            <w:r w:rsidRPr="001309EB">
              <w:rPr>
                <w:rFonts w:ascii="Times New Roman" w:eastAsia="Times New Roman" w:hAnsi="Times New Roman" w:cs="Times New Roman"/>
                <w:color w:val="000000"/>
                <w:w w:val="97"/>
              </w:rPr>
              <w:t xml:space="preserve"> </w:t>
            </w:r>
            <w:proofErr w:type="spellStart"/>
            <w:r w:rsidRPr="001309EB">
              <w:rPr>
                <w:rFonts w:ascii="Times New Roman" w:eastAsia="Times New Roman" w:hAnsi="Times New Roman" w:cs="Times New Roman"/>
                <w:color w:val="000000"/>
                <w:w w:val="97"/>
              </w:rPr>
              <w:t>опрос</w:t>
            </w:r>
            <w:proofErr w:type="spellEnd"/>
            <w:r w:rsidRPr="001309EB">
              <w:rPr>
                <w:rFonts w:ascii="Times New Roman" w:eastAsia="Times New Roman" w:hAnsi="Times New Roman" w:cs="Times New Roman"/>
                <w:color w:val="000000"/>
                <w:w w:val="97"/>
              </w:rPr>
              <w:t>;</w:t>
            </w:r>
          </w:p>
        </w:tc>
        <w:tc>
          <w:tcPr>
            <w:tcW w:w="132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2C81" w:rsidRPr="001309EB" w:rsidRDefault="00642373">
            <w:pPr>
              <w:autoSpaceDE w:val="0"/>
              <w:autoSpaceDN w:val="0"/>
              <w:spacing w:before="76" w:after="0" w:line="245" w:lineRule="auto"/>
              <w:ind w:right="432"/>
              <w:jc w:val="center"/>
              <w:rPr>
                <w:rFonts w:ascii="Times New Roman" w:hAnsi="Times New Roman" w:cs="Times New Roman"/>
              </w:rPr>
            </w:pPr>
            <w:r w:rsidRPr="001309EB">
              <w:rPr>
                <w:rFonts w:ascii="Times New Roman" w:eastAsia="Times New Roman" w:hAnsi="Times New Roman" w:cs="Times New Roman"/>
                <w:color w:val="000000"/>
                <w:w w:val="97"/>
              </w:rPr>
              <w:t xml:space="preserve">infourok.ru </w:t>
            </w:r>
            <w:r w:rsidRPr="001309EB">
              <w:rPr>
                <w:rFonts w:ascii="Times New Roman" w:hAnsi="Times New Roman" w:cs="Times New Roman"/>
              </w:rPr>
              <w:br/>
            </w:r>
            <w:r w:rsidRPr="001309EB">
              <w:rPr>
                <w:rFonts w:ascii="Times New Roman" w:eastAsia="Times New Roman" w:hAnsi="Times New Roman" w:cs="Times New Roman"/>
                <w:color w:val="000000"/>
                <w:w w:val="97"/>
              </w:rPr>
              <w:t>multiurok.ru</w:t>
            </w:r>
          </w:p>
        </w:tc>
      </w:tr>
      <w:tr w:rsidR="00E42C81" w:rsidRPr="001309EB" w:rsidTr="007A78D5">
        <w:trPr>
          <w:trHeight w:hRule="exact" w:val="9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2C81" w:rsidRPr="001309EB" w:rsidRDefault="00642373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</w:rPr>
            </w:pPr>
            <w:r w:rsidRPr="001309EB">
              <w:rPr>
                <w:rFonts w:ascii="Times New Roman" w:eastAsia="Times New Roman" w:hAnsi="Times New Roman" w:cs="Times New Roman"/>
                <w:color w:val="000000"/>
                <w:w w:val="97"/>
              </w:rPr>
              <w:t>1.2.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2C81" w:rsidRPr="001309EB" w:rsidRDefault="00642373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</w:rPr>
            </w:pPr>
            <w:r w:rsidRPr="001309EB">
              <w:rPr>
                <w:rFonts w:ascii="Times New Roman" w:eastAsia="Times New Roman" w:hAnsi="Times New Roman" w:cs="Times New Roman"/>
                <w:color w:val="000000"/>
                <w:w w:val="97"/>
              </w:rPr>
              <w:t>Наш дом — Россия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2C81" w:rsidRPr="001309EB" w:rsidRDefault="00642373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</w:rPr>
            </w:pPr>
            <w:r w:rsidRPr="001309EB">
              <w:rPr>
                <w:rFonts w:ascii="Times New Roman" w:eastAsia="Times New Roman" w:hAnsi="Times New Roman" w:cs="Times New Roman"/>
                <w:color w:val="000000"/>
                <w:w w:val="97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2C81" w:rsidRPr="001309EB" w:rsidRDefault="00642373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</w:rPr>
            </w:pPr>
            <w:r w:rsidRPr="001309EB">
              <w:rPr>
                <w:rFonts w:ascii="Times New Roman" w:eastAsia="Times New Roman" w:hAnsi="Times New Roman" w:cs="Times New Roman"/>
                <w:color w:val="000000"/>
                <w:w w:val="97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2C81" w:rsidRPr="001309EB" w:rsidRDefault="00642373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</w:rPr>
            </w:pPr>
            <w:r w:rsidRPr="001309EB">
              <w:rPr>
                <w:rFonts w:ascii="Times New Roman" w:eastAsia="Times New Roman" w:hAnsi="Times New Roman" w:cs="Times New Roman"/>
                <w:color w:val="000000"/>
                <w:w w:val="97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2C81" w:rsidRPr="001309EB" w:rsidRDefault="00E42C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2C81" w:rsidRPr="001309EB" w:rsidRDefault="00642373">
            <w:pPr>
              <w:autoSpaceDE w:val="0"/>
              <w:autoSpaceDN w:val="0"/>
              <w:spacing w:before="76" w:after="0" w:line="250" w:lineRule="auto"/>
              <w:ind w:left="72" w:right="288"/>
              <w:rPr>
                <w:rFonts w:ascii="Times New Roman" w:hAnsi="Times New Roman" w:cs="Times New Roman"/>
                <w:lang w:val="ru-RU"/>
              </w:rPr>
            </w:pPr>
            <w:r w:rsidRPr="001309EB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 xml:space="preserve">Слушать и понимать объяснения учителя по теме урока. Формировать представление о </w:t>
            </w:r>
            <w:proofErr w:type="spellStart"/>
            <w:r w:rsidRPr="001309EB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необ</w:t>
            </w:r>
            <w:proofErr w:type="spellEnd"/>
            <w:r w:rsidRPr="001309EB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 xml:space="preserve">- ходимости и важности </w:t>
            </w:r>
            <w:proofErr w:type="spellStart"/>
            <w:r w:rsidRPr="001309EB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межнациональ</w:t>
            </w:r>
            <w:proofErr w:type="spellEnd"/>
            <w:r w:rsidRPr="001309EB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 xml:space="preserve">- </w:t>
            </w:r>
            <w:proofErr w:type="spellStart"/>
            <w:r w:rsidRPr="001309EB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ного</w:t>
            </w:r>
            <w:proofErr w:type="spellEnd"/>
            <w:r w:rsidRPr="001309EB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 xml:space="preserve"> и межрелигиозного </w:t>
            </w:r>
            <w:proofErr w:type="spellStart"/>
            <w:r w:rsidRPr="001309EB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сотрудниче</w:t>
            </w:r>
            <w:proofErr w:type="spellEnd"/>
            <w:r w:rsidRPr="001309EB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 xml:space="preserve">- </w:t>
            </w:r>
            <w:proofErr w:type="spellStart"/>
            <w:r w:rsidRPr="001309EB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ства</w:t>
            </w:r>
            <w:proofErr w:type="spellEnd"/>
            <w:r w:rsidRPr="001309EB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 xml:space="preserve">; </w:t>
            </w:r>
            <w:proofErr w:type="gramStart"/>
            <w:r w:rsidRPr="001309EB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взаимодействия.;</w:t>
            </w:r>
            <w:proofErr w:type="gramEnd"/>
            <w:r w:rsidRPr="001309EB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 xml:space="preserve"> </w:t>
            </w:r>
            <w:r w:rsidRPr="001309EB">
              <w:rPr>
                <w:rFonts w:ascii="Times New Roman" w:hAnsi="Times New Roman" w:cs="Times New Roman"/>
                <w:lang w:val="ru-RU"/>
              </w:rPr>
              <w:br/>
            </w:r>
            <w:r w:rsidRPr="001309EB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;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2C81" w:rsidRPr="001309EB" w:rsidRDefault="00642373">
            <w:pPr>
              <w:autoSpaceDE w:val="0"/>
              <w:autoSpaceDN w:val="0"/>
              <w:spacing w:before="76" w:after="0" w:line="245" w:lineRule="auto"/>
              <w:ind w:left="72" w:right="288"/>
              <w:rPr>
                <w:rFonts w:ascii="Times New Roman" w:hAnsi="Times New Roman" w:cs="Times New Roman"/>
              </w:rPr>
            </w:pPr>
            <w:proofErr w:type="spellStart"/>
            <w:r w:rsidRPr="001309EB">
              <w:rPr>
                <w:rFonts w:ascii="Times New Roman" w:eastAsia="Times New Roman" w:hAnsi="Times New Roman" w:cs="Times New Roman"/>
                <w:color w:val="000000"/>
                <w:w w:val="97"/>
              </w:rPr>
              <w:t>Устный</w:t>
            </w:r>
            <w:proofErr w:type="spellEnd"/>
            <w:r w:rsidRPr="001309EB">
              <w:rPr>
                <w:rFonts w:ascii="Times New Roman" w:eastAsia="Times New Roman" w:hAnsi="Times New Roman" w:cs="Times New Roman"/>
                <w:color w:val="000000"/>
                <w:w w:val="97"/>
              </w:rPr>
              <w:t xml:space="preserve"> </w:t>
            </w:r>
            <w:proofErr w:type="spellStart"/>
            <w:r w:rsidRPr="001309EB">
              <w:rPr>
                <w:rFonts w:ascii="Times New Roman" w:eastAsia="Times New Roman" w:hAnsi="Times New Roman" w:cs="Times New Roman"/>
                <w:color w:val="000000"/>
                <w:w w:val="97"/>
              </w:rPr>
              <w:t>опрос</w:t>
            </w:r>
            <w:proofErr w:type="spellEnd"/>
            <w:r w:rsidRPr="001309EB">
              <w:rPr>
                <w:rFonts w:ascii="Times New Roman" w:eastAsia="Times New Roman" w:hAnsi="Times New Roman" w:cs="Times New Roman"/>
                <w:color w:val="000000"/>
                <w:w w:val="97"/>
              </w:rPr>
              <w:t>;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2C81" w:rsidRPr="001309EB" w:rsidRDefault="00642373">
            <w:pPr>
              <w:autoSpaceDE w:val="0"/>
              <w:autoSpaceDN w:val="0"/>
              <w:spacing w:before="76" w:after="0" w:line="245" w:lineRule="auto"/>
              <w:ind w:right="432"/>
              <w:jc w:val="center"/>
              <w:rPr>
                <w:rFonts w:ascii="Times New Roman" w:hAnsi="Times New Roman" w:cs="Times New Roman"/>
              </w:rPr>
            </w:pPr>
            <w:r w:rsidRPr="001309EB">
              <w:rPr>
                <w:rFonts w:ascii="Times New Roman" w:eastAsia="Times New Roman" w:hAnsi="Times New Roman" w:cs="Times New Roman"/>
                <w:color w:val="000000"/>
                <w:w w:val="97"/>
              </w:rPr>
              <w:t xml:space="preserve">infourok.ru </w:t>
            </w:r>
            <w:r w:rsidRPr="001309EB">
              <w:rPr>
                <w:rFonts w:ascii="Times New Roman" w:hAnsi="Times New Roman" w:cs="Times New Roman"/>
              </w:rPr>
              <w:br/>
            </w:r>
            <w:r w:rsidRPr="001309EB">
              <w:rPr>
                <w:rFonts w:ascii="Times New Roman" w:eastAsia="Times New Roman" w:hAnsi="Times New Roman" w:cs="Times New Roman"/>
                <w:color w:val="000000"/>
                <w:w w:val="97"/>
              </w:rPr>
              <w:t>multiurok.ru</w:t>
            </w:r>
          </w:p>
        </w:tc>
      </w:tr>
      <w:tr w:rsidR="00E42C81" w:rsidRPr="001309EB" w:rsidTr="007A78D5">
        <w:trPr>
          <w:trHeight w:hRule="exact" w:val="111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2C81" w:rsidRPr="001309EB" w:rsidRDefault="00642373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</w:rPr>
            </w:pPr>
            <w:r w:rsidRPr="001309EB">
              <w:rPr>
                <w:rFonts w:ascii="Times New Roman" w:eastAsia="Times New Roman" w:hAnsi="Times New Roman" w:cs="Times New Roman"/>
                <w:color w:val="000000"/>
                <w:w w:val="97"/>
              </w:rPr>
              <w:t>1.3.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2C81" w:rsidRPr="001309EB" w:rsidRDefault="00642373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</w:rPr>
            </w:pPr>
            <w:r w:rsidRPr="001309EB">
              <w:rPr>
                <w:rFonts w:ascii="Times New Roman" w:eastAsia="Times New Roman" w:hAnsi="Times New Roman" w:cs="Times New Roman"/>
                <w:color w:val="000000"/>
                <w:w w:val="97"/>
              </w:rPr>
              <w:t>Язык и история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2C81" w:rsidRPr="001309EB" w:rsidRDefault="00642373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</w:rPr>
            </w:pPr>
            <w:r w:rsidRPr="001309EB">
              <w:rPr>
                <w:rFonts w:ascii="Times New Roman" w:eastAsia="Times New Roman" w:hAnsi="Times New Roman" w:cs="Times New Roman"/>
                <w:color w:val="000000"/>
                <w:w w:val="97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2C81" w:rsidRPr="001309EB" w:rsidRDefault="00642373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</w:rPr>
            </w:pPr>
            <w:r w:rsidRPr="001309EB">
              <w:rPr>
                <w:rFonts w:ascii="Times New Roman" w:eastAsia="Times New Roman" w:hAnsi="Times New Roman" w:cs="Times New Roman"/>
                <w:color w:val="000000"/>
                <w:w w:val="97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2C81" w:rsidRPr="001309EB" w:rsidRDefault="00642373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</w:rPr>
            </w:pPr>
            <w:r w:rsidRPr="001309EB">
              <w:rPr>
                <w:rFonts w:ascii="Times New Roman" w:eastAsia="Times New Roman" w:hAnsi="Times New Roman" w:cs="Times New Roman"/>
                <w:color w:val="000000"/>
                <w:w w:val="97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2C81" w:rsidRPr="001309EB" w:rsidRDefault="00E42C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2C81" w:rsidRPr="001309EB" w:rsidRDefault="00642373">
            <w:pPr>
              <w:autoSpaceDE w:val="0"/>
              <w:autoSpaceDN w:val="0"/>
              <w:spacing w:before="76" w:after="0" w:line="252" w:lineRule="auto"/>
              <w:ind w:left="72" w:right="288"/>
              <w:rPr>
                <w:rFonts w:ascii="Times New Roman" w:hAnsi="Times New Roman" w:cs="Times New Roman"/>
                <w:lang w:val="ru-RU"/>
              </w:rPr>
            </w:pPr>
            <w:r w:rsidRPr="001309EB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 xml:space="preserve">формировать представления о языке как носителе духовно-нравственных смыслов культуры; </w:t>
            </w:r>
            <w:r w:rsidRPr="001309EB">
              <w:rPr>
                <w:rFonts w:ascii="Times New Roman" w:hAnsi="Times New Roman" w:cs="Times New Roman"/>
                <w:lang w:val="ru-RU"/>
              </w:rPr>
              <w:br/>
            </w:r>
            <w:r w:rsidRPr="001309EB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 xml:space="preserve">понимать особенности коммуникативной роли языка; </w:t>
            </w:r>
            <w:r w:rsidRPr="001309EB">
              <w:rPr>
                <w:rFonts w:ascii="Times New Roman" w:hAnsi="Times New Roman" w:cs="Times New Roman"/>
                <w:lang w:val="ru-RU"/>
              </w:rPr>
              <w:br/>
            </w:r>
            <w:r w:rsidRPr="001309EB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слушать и анализировать выступления одноклассников, отбирать и сравнивать учебный материал по нескольким источникам;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2C81" w:rsidRPr="001309EB" w:rsidRDefault="00642373">
            <w:pPr>
              <w:autoSpaceDE w:val="0"/>
              <w:autoSpaceDN w:val="0"/>
              <w:spacing w:before="76" w:after="0" w:line="245" w:lineRule="auto"/>
              <w:ind w:left="72" w:right="288"/>
              <w:rPr>
                <w:rFonts w:ascii="Times New Roman" w:hAnsi="Times New Roman" w:cs="Times New Roman"/>
              </w:rPr>
            </w:pPr>
            <w:proofErr w:type="spellStart"/>
            <w:r w:rsidRPr="001309EB">
              <w:rPr>
                <w:rFonts w:ascii="Times New Roman" w:eastAsia="Times New Roman" w:hAnsi="Times New Roman" w:cs="Times New Roman"/>
                <w:color w:val="000000"/>
                <w:w w:val="97"/>
              </w:rPr>
              <w:t>Устный</w:t>
            </w:r>
            <w:proofErr w:type="spellEnd"/>
            <w:r w:rsidRPr="001309EB">
              <w:rPr>
                <w:rFonts w:ascii="Times New Roman" w:eastAsia="Times New Roman" w:hAnsi="Times New Roman" w:cs="Times New Roman"/>
                <w:color w:val="000000"/>
                <w:w w:val="97"/>
              </w:rPr>
              <w:t xml:space="preserve"> </w:t>
            </w:r>
            <w:proofErr w:type="spellStart"/>
            <w:r w:rsidRPr="001309EB">
              <w:rPr>
                <w:rFonts w:ascii="Times New Roman" w:eastAsia="Times New Roman" w:hAnsi="Times New Roman" w:cs="Times New Roman"/>
                <w:color w:val="000000"/>
                <w:w w:val="97"/>
              </w:rPr>
              <w:t>опрос</w:t>
            </w:r>
            <w:proofErr w:type="spellEnd"/>
            <w:r w:rsidRPr="001309EB">
              <w:rPr>
                <w:rFonts w:ascii="Times New Roman" w:eastAsia="Times New Roman" w:hAnsi="Times New Roman" w:cs="Times New Roman"/>
                <w:color w:val="000000"/>
                <w:w w:val="97"/>
              </w:rPr>
              <w:t>;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2C81" w:rsidRPr="001309EB" w:rsidRDefault="00642373">
            <w:pPr>
              <w:autoSpaceDE w:val="0"/>
              <w:autoSpaceDN w:val="0"/>
              <w:spacing w:before="76" w:after="0" w:line="245" w:lineRule="auto"/>
              <w:ind w:right="432"/>
              <w:jc w:val="center"/>
              <w:rPr>
                <w:rFonts w:ascii="Times New Roman" w:hAnsi="Times New Roman" w:cs="Times New Roman"/>
              </w:rPr>
            </w:pPr>
            <w:r w:rsidRPr="001309EB">
              <w:rPr>
                <w:rFonts w:ascii="Times New Roman" w:eastAsia="Times New Roman" w:hAnsi="Times New Roman" w:cs="Times New Roman"/>
                <w:color w:val="000000"/>
                <w:w w:val="97"/>
              </w:rPr>
              <w:t xml:space="preserve">infourok.ru </w:t>
            </w:r>
            <w:r w:rsidRPr="001309EB">
              <w:rPr>
                <w:rFonts w:ascii="Times New Roman" w:hAnsi="Times New Roman" w:cs="Times New Roman"/>
              </w:rPr>
              <w:br/>
            </w:r>
            <w:r w:rsidRPr="001309EB">
              <w:rPr>
                <w:rFonts w:ascii="Times New Roman" w:eastAsia="Times New Roman" w:hAnsi="Times New Roman" w:cs="Times New Roman"/>
                <w:color w:val="000000"/>
                <w:w w:val="97"/>
              </w:rPr>
              <w:t>multiurok.ru</w:t>
            </w:r>
          </w:p>
        </w:tc>
      </w:tr>
      <w:tr w:rsidR="00E42C81" w:rsidRPr="001309EB" w:rsidTr="007A78D5">
        <w:trPr>
          <w:trHeight w:hRule="exact" w:val="94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2C81" w:rsidRPr="001309EB" w:rsidRDefault="00642373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1309EB">
              <w:rPr>
                <w:rFonts w:ascii="Times New Roman" w:eastAsia="Times New Roman" w:hAnsi="Times New Roman" w:cs="Times New Roman"/>
                <w:color w:val="000000"/>
                <w:w w:val="97"/>
              </w:rPr>
              <w:t>1.4.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2C81" w:rsidRPr="001309EB" w:rsidRDefault="00642373">
            <w:pPr>
              <w:autoSpaceDE w:val="0"/>
              <w:autoSpaceDN w:val="0"/>
              <w:spacing w:before="78" w:after="0" w:line="245" w:lineRule="auto"/>
              <w:ind w:left="72" w:right="288"/>
              <w:rPr>
                <w:rFonts w:ascii="Times New Roman" w:hAnsi="Times New Roman" w:cs="Times New Roman"/>
                <w:lang w:val="ru-RU"/>
              </w:rPr>
            </w:pPr>
            <w:r w:rsidRPr="001309EB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Русский язык — язык общения и язык возможностей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2C81" w:rsidRPr="001309EB" w:rsidRDefault="00642373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1309EB">
              <w:rPr>
                <w:rFonts w:ascii="Times New Roman" w:eastAsia="Times New Roman" w:hAnsi="Times New Roman" w:cs="Times New Roman"/>
                <w:color w:val="000000"/>
                <w:w w:val="97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2C81" w:rsidRPr="001309EB" w:rsidRDefault="00642373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1309EB">
              <w:rPr>
                <w:rFonts w:ascii="Times New Roman" w:eastAsia="Times New Roman" w:hAnsi="Times New Roman" w:cs="Times New Roman"/>
                <w:color w:val="000000"/>
                <w:w w:val="97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2C81" w:rsidRPr="001309EB" w:rsidRDefault="00642373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1309EB">
              <w:rPr>
                <w:rFonts w:ascii="Times New Roman" w:eastAsia="Times New Roman" w:hAnsi="Times New Roman" w:cs="Times New Roman"/>
                <w:color w:val="000000"/>
                <w:w w:val="97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2C81" w:rsidRPr="001309EB" w:rsidRDefault="00E42C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2C81" w:rsidRPr="001309EB" w:rsidRDefault="00642373">
            <w:pPr>
              <w:autoSpaceDE w:val="0"/>
              <w:autoSpaceDN w:val="0"/>
              <w:spacing w:before="78" w:after="0" w:line="247" w:lineRule="auto"/>
              <w:ind w:left="72" w:right="432"/>
              <w:rPr>
                <w:rFonts w:ascii="Times New Roman" w:hAnsi="Times New Roman" w:cs="Times New Roman"/>
                <w:lang w:val="ru-RU"/>
              </w:rPr>
            </w:pPr>
            <w:r w:rsidRPr="001309EB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 xml:space="preserve">формировать представление о русском языке как языке межнационального общения; слушать объяснения учителя, стараясь выделить главное; </w:t>
            </w:r>
            <w:r w:rsidRPr="001309EB">
              <w:rPr>
                <w:rFonts w:ascii="Times New Roman" w:hAnsi="Times New Roman" w:cs="Times New Roman"/>
                <w:lang w:val="ru-RU"/>
              </w:rPr>
              <w:br/>
            </w:r>
            <w:r w:rsidRPr="001309EB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объяснять наблюдаемые в практике изучения языка явления;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2C81" w:rsidRPr="001309EB" w:rsidRDefault="00642373">
            <w:pPr>
              <w:autoSpaceDE w:val="0"/>
              <w:autoSpaceDN w:val="0"/>
              <w:spacing w:before="78" w:after="0" w:line="245" w:lineRule="auto"/>
              <w:ind w:left="72" w:right="288"/>
              <w:rPr>
                <w:rFonts w:ascii="Times New Roman" w:hAnsi="Times New Roman" w:cs="Times New Roman"/>
              </w:rPr>
            </w:pPr>
            <w:proofErr w:type="spellStart"/>
            <w:r w:rsidRPr="001309EB">
              <w:rPr>
                <w:rFonts w:ascii="Times New Roman" w:eastAsia="Times New Roman" w:hAnsi="Times New Roman" w:cs="Times New Roman"/>
                <w:color w:val="000000"/>
                <w:w w:val="97"/>
              </w:rPr>
              <w:t>Устный</w:t>
            </w:r>
            <w:proofErr w:type="spellEnd"/>
            <w:r w:rsidRPr="001309EB">
              <w:rPr>
                <w:rFonts w:ascii="Times New Roman" w:eastAsia="Times New Roman" w:hAnsi="Times New Roman" w:cs="Times New Roman"/>
                <w:color w:val="000000"/>
                <w:w w:val="97"/>
              </w:rPr>
              <w:t xml:space="preserve"> </w:t>
            </w:r>
            <w:proofErr w:type="spellStart"/>
            <w:r w:rsidRPr="001309EB">
              <w:rPr>
                <w:rFonts w:ascii="Times New Roman" w:eastAsia="Times New Roman" w:hAnsi="Times New Roman" w:cs="Times New Roman"/>
                <w:color w:val="000000"/>
                <w:w w:val="97"/>
              </w:rPr>
              <w:t>опрос</w:t>
            </w:r>
            <w:proofErr w:type="spellEnd"/>
            <w:r w:rsidRPr="001309EB">
              <w:rPr>
                <w:rFonts w:ascii="Times New Roman" w:eastAsia="Times New Roman" w:hAnsi="Times New Roman" w:cs="Times New Roman"/>
                <w:color w:val="000000"/>
                <w:w w:val="97"/>
              </w:rPr>
              <w:t>;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2C81" w:rsidRPr="001309EB" w:rsidRDefault="00642373">
            <w:pPr>
              <w:autoSpaceDE w:val="0"/>
              <w:autoSpaceDN w:val="0"/>
              <w:spacing w:before="78" w:after="0" w:line="245" w:lineRule="auto"/>
              <w:ind w:right="432"/>
              <w:jc w:val="center"/>
              <w:rPr>
                <w:rFonts w:ascii="Times New Roman" w:hAnsi="Times New Roman" w:cs="Times New Roman"/>
              </w:rPr>
            </w:pPr>
            <w:r w:rsidRPr="001309EB">
              <w:rPr>
                <w:rFonts w:ascii="Times New Roman" w:eastAsia="Times New Roman" w:hAnsi="Times New Roman" w:cs="Times New Roman"/>
                <w:color w:val="000000"/>
                <w:w w:val="97"/>
              </w:rPr>
              <w:t xml:space="preserve">infourok.ru </w:t>
            </w:r>
            <w:r w:rsidRPr="001309EB">
              <w:rPr>
                <w:rFonts w:ascii="Times New Roman" w:hAnsi="Times New Roman" w:cs="Times New Roman"/>
              </w:rPr>
              <w:br/>
            </w:r>
            <w:r w:rsidRPr="001309EB">
              <w:rPr>
                <w:rFonts w:ascii="Times New Roman" w:eastAsia="Times New Roman" w:hAnsi="Times New Roman" w:cs="Times New Roman"/>
                <w:color w:val="000000"/>
                <w:w w:val="97"/>
              </w:rPr>
              <w:t>multiurok.ru</w:t>
            </w:r>
          </w:p>
        </w:tc>
      </w:tr>
      <w:tr w:rsidR="00E42C81" w:rsidRPr="001309EB" w:rsidTr="007A78D5">
        <w:trPr>
          <w:trHeight w:hRule="exact" w:val="92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2C81" w:rsidRPr="001309EB" w:rsidRDefault="00642373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1309EB">
              <w:rPr>
                <w:rFonts w:ascii="Times New Roman" w:eastAsia="Times New Roman" w:hAnsi="Times New Roman" w:cs="Times New Roman"/>
                <w:color w:val="000000"/>
                <w:w w:val="97"/>
              </w:rPr>
              <w:t>1.5.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2C81" w:rsidRPr="001309EB" w:rsidRDefault="00642373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1309EB">
              <w:rPr>
                <w:rFonts w:ascii="Times New Roman" w:eastAsia="Times New Roman" w:hAnsi="Times New Roman" w:cs="Times New Roman"/>
                <w:color w:val="000000"/>
                <w:w w:val="97"/>
              </w:rPr>
              <w:t>Истоки родной культуры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2C81" w:rsidRPr="001309EB" w:rsidRDefault="00642373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1309EB">
              <w:rPr>
                <w:rFonts w:ascii="Times New Roman" w:eastAsia="Times New Roman" w:hAnsi="Times New Roman" w:cs="Times New Roman"/>
                <w:color w:val="000000"/>
                <w:w w:val="97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2C81" w:rsidRPr="001309EB" w:rsidRDefault="00642373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1309EB">
              <w:rPr>
                <w:rFonts w:ascii="Times New Roman" w:eastAsia="Times New Roman" w:hAnsi="Times New Roman" w:cs="Times New Roman"/>
                <w:color w:val="000000"/>
                <w:w w:val="97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2C81" w:rsidRPr="001309EB" w:rsidRDefault="00642373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1309EB">
              <w:rPr>
                <w:rFonts w:ascii="Times New Roman" w:eastAsia="Times New Roman" w:hAnsi="Times New Roman" w:cs="Times New Roman"/>
                <w:color w:val="000000"/>
                <w:w w:val="97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2C81" w:rsidRPr="001309EB" w:rsidRDefault="00E42C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2C81" w:rsidRPr="001309EB" w:rsidRDefault="00642373">
            <w:pPr>
              <w:autoSpaceDE w:val="0"/>
              <w:autoSpaceDN w:val="0"/>
              <w:spacing w:before="78" w:after="0" w:line="250" w:lineRule="auto"/>
              <w:ind w:left="72"/>
              <w:rPr>
                <w:rFonts w:ascii="Times New Roman" w:hAnsi="Times New Roman" w:cs="Times New Roman"/>
                <w:lang w:val="ru-RU"/>
              </w:rPr>
            </w:pPr>
            <w:r w:rsidRPr="001309EB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 xml:space="preserve">формировать представление о том, что такое культура, об общих чертах </w:t>
            </w:r>
            <w:proofErr w:type="gramStart"/>
            <w:r w:rsidRPr="001309EB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в  культуре</w:t>
            </w:r>
            <w:proofErr w:type="gramEnd"/>
            <w:r w:rsidRPr="001309EB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 xml:space="preserve"> разных народов; </w:t>
            </w:r>
            <w:r w:rsidRPr="001309EB">
              <w:rPr>
                <w:rFonts w:ascii="Times New Roman" w:hAnsi="Times New Roman" w:cs="Times New Roman"/>
                <w:lang w:val="ru-RU"/>
              </w:rPr>
              <w:br/>
            </w:r>
            <w:r w:rsidRPr="001309EB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 xml:space="preserve">слушать и понимать объяснения учителя по теме урока; </w:t>
            </w:r>
            <w:r w:rsidRPr="001309EB">
              <w:rPr>
                <w:rFonts w:ascii="Times New Roman" w:hAnsi="Times New Roman" w:cs="Times New Roman"/>
                <w:lang w:val="ru-RU"/>
              </w:rPr>
              <w:br/>
            </w:r>
            <w:r w:rsidRPr="001309EB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выполнять задания на понимание и разграничение понятий по теме;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2C81" w:rsidRPr="001309EB" w:rsidRDefault="00642373">
            <w:pPr>
              <w:autoSpaceDE w:val="0"/>
              <w:autoSpaceDN w:val="0"/>
              <w:spacing w:before="78" w:after="0" w:line="245" w:lineRule="auto"/>
              <w:ind w:left="72" w:right="288"/>
              <w:rPr>
                <w:rFonts w:ascii="Times New Roman" w:hAnsi="Times New Roman" w:cs="Times New Roman"/>
              </w:rPr>
            </w:pPr>
            <w:proofErr w:type="spellStart"/>
            <w:r w:rsidRPr="001309EB">
              <w:rPr>
                <w:rFonts w:ascii="Times New Roman" w:eastAsia="Times New Roman" w:hAnsi="Times New Roman" w:cs="Times New Roman"/>
                <w:color w:val="000000"/>
                <w:w w:val="97"/>
              </w:rPr>
              <w:t>Устный</w:t>
            </w:r>
            <w:proofErr w:type="spellEnd"/>
            <w:r w:rsidRPr="001309EB">
              <w:rPr>
                <w:rFonts w:ascii="Times New Roman" w:eastAsia="Times New Roman" w:hAnsi="Times New Roman" w:cs="Times New Roman"/>
                <w:color w:val="000000"/>
                <w:w w:val="97"/>
              </w:rPr>
              <w:t xml:space="preserve"> </w:t>
            </w:r>
            <w:proofErr w:type="spellStart"/>
            <w:r w:rsidRPr="001309EB">
              <w:rPr>
                <w:rFonts w:ascii="Times New Roman" w:eastAsia="Times New Roman" w:hAnsi="Times New Roman" w:cs="Times New Roman"/>
                <w:color w:val="000000"/>
                <w:w w:val="97"/>
              </w:rPr>
              <w:t>опрос</w:t>
            </w:r>
            <w:proofErr w:type="spellEnd"/>
            <w:r w:rsidRPr="001309EB">
              <w:rPr>
                <w:rFonts w:ascii="Times New Roman" w:eastAsia="Times New Roman" w:hAnsi="Times New Roman" w:cs="Times New Roman"/>
                <w:color w:val="000000"/>
                <w:w w:val="97"/>
              </w:rPr>
              <w:t>;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2C81" w:rsidRPr="001309EB" w:rsidRDefault="00642373">
            <w:pPr>
              <w:autoSpaceDE w:val="0"/>
              <w:autoSpaceDN w:val="0"/>
              <w:spacing w:before="78" w:after="0" w:line="245" w:lineRule="auto"/>
              <w:ind w:right="432"/>
              <w:jc w:val="center"/>
              <w:rPr>
                <w:rFonts w:ascii="Times New Roman" w:hAnsi="Times New Roman" w:cs="Times New Roman"/>
              </w:rPr>
            </w:pPr>
            <w:r w:rsidRPr="001309EB">
              <w:rPr>
                <w:rFonts w:ascii="Times New Roman" w:eastAsia="Times New Roman" w:hAnsi="Times New Roman" w:cs="Times New Roman"/>
                <w:color w:val="000000"/>
                <w:w w:val="97"/>
              </w:rPr>
              <w:t xml:space="preserve">infourok.ru </w:t>
            </w:r>
            <w:r w:rsidRPr="001309EB">
              <w:rPr>
                <w:rFonts w:ascii="Times New Roman" w:hAnsi="Times New Roman" w:cs="Times New Roman"/>
              </w:rPr>
              <w:br/>
            </w:r>
            <w:r w:rsidRPr="001309EB">
              <w:rPr>
                <w:rFonts w:ascii="Times New Roman" w:eastAsia="Times New Roman" w:hAnsi="Times New Roman" w:cs="Times New Roman"/>
                <w:color w:val="000000"/>
                <w:w w:val="97"/>
              </w:rPr>
              <w:t>multiurok.ru</w:t>
            </w:r>
          </w:p>
        </w:tc>
      </w:tr>
      <w:tr w:rsidR="00E42C81" w:rsidRPr="001309EB" w:rsidTr="007A78D5">
        <w:trPr>
          <w:trHeight w:hRule="exact" w:val="81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2C81" w:rsidRPr="001309EB" w:rsidRDefault="00642373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</w:rPr>
            </w:pPr>
            <w:r w:rsidRPr="001309EB">
              <w:rPr>
                <w:rFonts w:ascii="Times New Roman" w:eastAsia="Times New Roman" w:hAnsi="Times New Roman" w:cs="Times New Roman"/>
                <w:color w:val="000000"/>
                <w:w w:val="97"/>
              </w:rPr>
              <w:t>1.6.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2C81" w:rsidRPr="001309EB" w:rsidRDefault="00642373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</w:rPr>
            </w:pPr>
            <w:r w:rsidRPr="001309EB">
              <w:rPr>
                <w:rFonts w:ascii="Times New Roman" w:eastAsia="Times New Roman" w:hAnsi="Times New Roman" w:cs="Times New Roman"/>
                <w:color w:val="000000"/>
                <w:w w:val="97"/>
              </w:rPr>
              <w:t>Материальная культура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2C81" w:rsidRPr="001309EB" w:rsidRDefault="00642373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</w:rPr>
            </w:pPr>
            <w:r w:rsidRPr="001309EB">
              <w:rPr>
                <w:rFonts w:ascii="Times New Roman" w:eastAsia="Times New Roman" w:hAnsi="Times New Roman" w:cs="Times New Roman"/>
                <w:color w:val="000000"/>
                <w:w w:val="97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2C81" w:rsidRPr="001309EB" w:rsidRDefault="00642373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</w:rPr>
            </w:pPr>
            <w:r w:rsidRPr="001309EB">
              <w:rPr>
                <w:rFonts w:ascii="Times New Roman" w:eastAsia="Times New Roman" w:hAnsi="Times New Roman" w:cs="Times New Roman"/>
                <w:color w:val="000000"/>
                <w:w w:val="97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2C81" w:rsidRPr="001309EB" w:rsidRDefault="00642373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</w:rPr>
            </w:pPr>
            <w:r w:rsidRPr="001309EB">
              <w:rPr>
                <w:rFonts w:ascii="Times New Roman" w:eastAsia="Times New Roman" w:hAnsi="Times New Roman" w:cs="Times New Roman"/>
                <w:color w:val="000000"/>
                <w:w w:val="97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2C81" w:rsidRPr="001309EB" w:rsidRDefault="00E42C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2C81" w:rsidRPr="001309EB" w:rsidRDefault="00642373">
            <w:pPr>
              <w:autoSpaceDE w:val="0"/>
              <w:autoSpaceDN w:val="0"/>
              <w:spacing w:before="76" w:after="0" w:line="250" w:lineRule="auto"/>
              <w:ind w:left="72" w:right="1008"/>
              <w:rPr>
                <w:rFonts w:ascii="Times New Roman" w:hAnsi="Times New Roman" w:cs="Times New Roman"/>
                <w:lang w:val="ru-RU"/>
              </w:rPr>
            </w:pPr>
            <w:r w:rsidRPr="001309EB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 xml:space="preserve">формировать представление о традиционных укладах жизни разных народов; слушать и анализировать выступления одноклассников; </w:t>
            </w:r>
            <w:r w:rsidRPr="001309EB">
              <w:rPr>
                <w:rFonts w:ascii="Times New Roman" w:hAnsi="Times New Roman" w:cs="Times New Roman"/>
                <w:lang w:val="ru-RU"/>
              </w:rPr>
              <w:br/>
            </w:r>
            <w:r w:rsidRPr="001309EB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работать с учебником, анализировать проблемные ситуации;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2C81" w:rsidRPr="001309EB" w:rsidRDefault="00642373">
            <w:pPr>
              <w:autoSpaceDE w:val="0"/>
              <w:autoSpaceDN w:val="0"/>
              <w:spacing w:before="76" w:after="0" w:line="245" w:lineRule="auto"/>
              <w:ind w:left="72" w:right="288"/>
              <w:rPr>
                <w:rFonts w:ascii="Times New Roman" w:hAnsi="Times New Roman" w:cs="Times New Roman"/>
              </w:rPr>
            </w:pPr>
            <w:proofErr w:type="spellStart"/>
            <w:r w:rsidRPr="001309EB">
              <w:rPr>
                <w:rFonts w:ascii="Times New Roman" w:eastAsia="Times New Roman" w:hAnsi="Times New Roman" w:cs="Times New Roman"/>
                <w:color w:val="000000"/>
                <w:w w:val="97"/>
              </w:rPr>
              <w:t>Устный</w:t>
            </w:r>
            <w:proofErr w:type="spellEnd"/>
            <w:r w:rsidRPr="001309EB">
              <w:rPr>
                <w:rFonts w:ascii="Times New Roman" w:eastAsia="Times New Roman" w:hAnsi="Times New Roman" w:cs="Times New Roman"/>
                <w:color w:val="000000"/>
                <w:w w:val="97"/>
              </w:rPr>
              <w:t xml:space="preserve"> </w:t>
            </w:r>
            <w:proofErr w:type="spellStart"/>
            <w:r w:rsidRPr="001309EB">
              <w:rPr>
                <w:rFonts w:ascii="Times New Roman" w:eastAsia="Times New Roman" w:hAnsi="Times New Roman" w:cs="Times New Roman"/>
                <w:color w:val="000000"/>
                <w:w w:val="97"/>
              </w:rPr>
              <w:t>опрос</w:t>
            </w:r>
            <w:proofErr w:type="spellEnd"/>
            <w:r w:rsidRPr="001309EB">
              <w:rPr>
                <w:rFonts w:ascii="Times New Roman" w:eastAsia="Times New Roman" w:hAnsi="Times New Roman" w:cs="Times New Roman"/>
                <w:color w:val="000000"/>
                <w:w w:val="97"/>
              </w:rPr>
              <w:t>;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2C81" w:rsidRPr="001309EB" w:rsidRDefault="00642373">
            <w:pPr>
              <w:autoSpaceDE w:val="0"/>
              <w:autoSpaceDN w:val="0"/>
              <w:spacing w:before="76" w:after="0" w:line="245" w:lineRule="auto"/>
              <w:ind w:right="432"/>
              <w:jc w:val="center"/>
              <w:rPr>
                <w:rFonts w:ascii="Times New Roman" w:hAnsi="Times New Roman" w:cs="Times New Roman"/>
              </w:rPr>
            </w:pPr>
            <w:r w:rsidRPr="001309EB">
              <w:rPr>
                <w:rFonts w:ascii="Times New Roman" w:eastAsia="Times New Roman" w:hAnsi="Times New Roman" w:cs="Times New Roman"/>
                <w:color w:val="000000"/>
                <w:w w:val="97"/>
              </w:rPr>
              <w:t xml:space="preserve">infourok.ru </w:t>
            </w:r>
            <w:r w:rsidRPr="001309EB">
              <w:rPr>
                <w:rFonts w:ascii="Times New Roman" w:hAnsi="Times New Roman" w:cs="Times New Roman"/>
              </w:rPr>
              <w:br/>
            </w:r>
            <w:r w:rsidRPr="001309EB">
              <w:rPr>
                <w:rFonts w:ascii="Times New Roman" w:eastAsia="Times New Roman" w:hAnsi="Times New Roman" w:cs="Times New Roman"/>
                <w:color w:val="000000"/>
                <w:w w:val="97"/>
              </w:rPr>
              <w:t>multiurok.ru</w:t>
            </w:r>
          </w:p>
        </w:tc>
      </w:tr>
      <w:tr w:rsidR="00E42C81" w:rsidRPr="001309EB" w:rsidTr="007A78D5">
        <w:trPr>
          <w:trHeight w:hRule="exact" w:val="9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2C81" w:rsidRPr="001309EB" w:rsidRDefault="00642373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1309EB">
              <w:rPr>
                <w:rFonts w:ascii="Times New Roman" w:eastAsia="Times New Roman" w:hAnsi="Times New Roman" w:cs="Times New Roman"/>
                <w:color w:val="000000"/>
                <w:w w:val="97"/>
              </w:rPr>
              <w:t>1.7.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2C81" w:rsidRPr="001309EB" w:rsidRDefault="00642373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1309EB">
              <w:rPr>
                <w:rFonts w:ascii="Times New Roman" w:eastAsia="Times New Roman" w:hAnsi="Times New Roman" w:cs="Times New Roman"/>
                <w:color w:val="000000"/>
                <w:w w:val="97"/>
              </w:rPr>
              <w:t>Духовная культура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2C81" w:rsidRPr="001309EB" w:rsidRDefault="00642373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1309EB">
              <w:rPr>
                <w:rFonts w:ascii="Times New Roman" w:eastAsia="Times New Roman" w:hAnsi="Times New Roman" w:cs="Times New Roman"/>
                <w:color w:val="000000"/>
                <w:w w:val="97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2C81" w:rsidRPr="001309EB" w:rsidRDefault="00642373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1309EB">
              <w:rPr>
                <w:rFonts w:ascii="Times New Roman" w:eastAsia="Times New Roman" w:hAnsi="Times New Roman" w:cs="Times New Roman"/>
                <w:color w:val="000000"/>
                <w:w w:val="97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2C81" w:rsidRPr="001309EB" w:rsidRDefault="00642373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1309EB">
              <w:rPr>
                <w:rFonts w:ascii="Times New Roman" w:eastAsia="Times New Roman" w:hAnsi="Times New Roman" w:cs="Times New Roman"/>
                <w:color w:val="000000"/>
                <w:w w:val="97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2C81" w:rsidRPr="001309EB" w:rsidRDefault="00E42C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2C81" w:rsidRPr="001309EB" w:rsidRDefault="00642373">
            <w:pPr>
              <w:autoSpaceDE w:val="0"/>
              <w:autoSpaceDN w:val="0"/>
              <w:spacing w:before="78" w:after="0" w:line="250" w:lineRule="auto"/>
              <w:ind w:left="72" w:right="720"/>
              <w:rPr>
                <w:rFonts w:ascii="Times New Roman" w:hAnsi="Times New Roman" w:cs="Times New Roman"/>
                <w:lang w:val="ru-RU"/>
              </w:rPr>
            </w:pPr>
            <w:r w:rsidRPr="001309EB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 xml:space="preserve">формировать представление о духовной культуре разных народов; </w:t>
            </w:r>
            <w:r w:rsidRPr="001309EB">
              <w:rPr>
                <w:rFonts w:ascii="Times New Roman" w:hAnsi="Times New Roman" w:cs="Times New Roman"/>
                <w:lang w:val="ru-RU"/>
              </w:rPr>
              <w:br/>
            </w:r>
            <w:r w:rsidRPr="001309EB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 xml:space="preserve">понимать взаимосвязь между проявлениями материальной и духовной культуры; выполнять задания на понимание и разграничение понятий по теме; </w:t>
            </w:r>
            <w:r w:rsidRPr="001309EB">
              <w:rPr>
                <w:rFonts w:ascii="Times New Roman" w:hAnsi="Times New Roman" w:cs="Times New Roman"/>
                <w:lang w:val="ru-RU"/>
              </w:rPr>
              <w:br/>
            </w:r>
            <w:r w:rsidRPr="001309EB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учиться работать с текстом и зри тельным рядом учебника;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2C81" w:rsidRPr="001309EB" w:rsidRDefault="00642373">
            <w:pPr>
              <w:autoSpaceDE w:val="0"/>
              <w:autoSpaceDN w:val="0"/>
              <w:spacing w:before="78" w:after="0" w:line="245" w:lineRule="auto"/>
              <w:ind w:left="72" w:right="288"/>
              <w:rPr>
                <w:rFonts w:ascii="Times New Roman" w:hAnsi="Times New Roman" w:cs="Times New Roman"/>
              </w:rPr>
            </w:pPr>
            <w:proofErr w:type="spellStart"/>
            <w:r w:rsidRPr="001309EB">
              <w:rPr>
                <w:rFonts w:ascii="Times New Roman" w:eastAsia="Times New Roman" w:hAnsi="Times New Roman" w:cs="Times New Roman"/>
                <w:color w:val="000000"/>
                <w:w w:val="97"/>
              </w:rPr>
              <w:t>Устный</w:t>
            </w:r>
            <w:proofErr w:type="spellEnd"/>
            <w:r w:rsidRPr="001309EB">
              <w:rPr>
                <w:rFonts w:ascii="Times New Roman" w:eastAsia="Times New Roman" w:hAnsi="Times New Roman" w:cs="Times New Roman"/>
                <w:color w:val="000000"/>
                <w:w w:val="97"/>
              </w:rPr>
              <w:t xml:space="preserve"> </w:t>
            </w:r>
            <w:proofErr w:type="spellStart"/>
            <w:r w:rsidRPr="001309EB">
              <w:rPr>
                <w:rFonts w:ascii="Times New Roman" w:eastAsia="Times New Roman" w:hAnsi="Times New Roman" w:cs="Times New Roman"/>
                <w:color w:val="000000"/>
                <w:w w:val="97"/>
              </w:rPr>
              <w:t>опрос</w:t>
            </w:r>
            <w:proofErr w:type="spellEnd"/>
            <w:r w:rsidRPr="001309EB">
              <w:rPr>
                <w:rFonts w:ascii="Times New Roman" w:eastAsia="Times New Roman" w:hAnsi="Times New Roman" w:cs="Times New Roman"/>
                <w:color w:val="000000"/>
                <w:w w:val="97"/>
              </w:rPr>
              <w:t>;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2C81" w:rsidRPr="001309EB" w:rsidRDefault="00642373">
            <w:pPr>
              <w:autoSpaceDE w:val="0"/>
              <w:autoSpaceDN w:val="0"/>
              <w:spacing w:before="78" w:after="0" w:line="245" w:lineRule="auto"/>
              <w:ind w:right="432"/>
              <w:jc w:val="center"/>
              <w:rPr>
                <w:rFonts w:ascii="Times New Roman" w:hAnsi="Times New Roman" w:cs="Times New Roman"/>
              </w:rPr>
            </w:pPr>
            <w:r w:rsidRPr="001309EB">
              <w:rPr>
                <w:rFonts w:ascii="Times New Roman" w:eastAsia="Times New Roman" w:hAnsi="Times New Roman" w:cs="Times New Roman"/>
                <w:color w:val="000000"/>
                <w:w w:val="97"/>
              </w:rPr>
              <w:t xml:space="preserve">infourok.ru </w:t>
            </w:r>
            <w:r w:rsidRPr="001309EB">
              <w:rPr>
                <w:rFonts w:ascii="Times New Roman" w:hAnsi="Times New Roman" w:cs="Times New Roman"/>
              </w:rPr>
              <w:br/>
            </w:r>
            <w:r w:rsidRPr="001309EB">
              <w:rPr>
                <w:rFonts w:ascii="Times New Roman" w:eastAsia="Times New Roman" w:hAnsi="Times New Roman" w:cs="Times New Roman"/>
                <w:color w:val="000000"/>
                <w:w w:val="97"/>
              </w:rPr>
              <w:t>multiurok.ru</w:t>
            </w:r>
          </w:p>
        </w:tc>
      </w:tr>
      <w:tr w:rsidR="00E42C81" w:rsidRPr="001309EB" w:rsidTr="007A78D5">
        <w:trPr>
          <w:trHeight w:hRule="exact" w:val="73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2C81" w:rsidRPr="001309EB" w:rsidRDefault="00642373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1309EB">
              <w:rPr>
                <w:rFonts w:ascii="Times New Roman" w:eastAsia="Times New Roman" w:hAnsi="Times New Roman" w:cs="Times New Roman"/>
                <w:color w:val="000000"/>
                <w:w w:val="97"/>
              </w:rPr>
              <w:t>1.8.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2C81" w:rsidRPr="001309EB" w:rsidRDefault="00642373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1309EB">
              <w:rPr>
                <w:rFonts w:ascii="Times New Roman" w:eastAsia="Times New Roman" w:hAnsi="Times New Roman" w:cs="Times New Roman"/>
                <w:color w:val="000000"/>
                <w:w w:val="97"/>
              </w:rPr>
              <w:t>Культура и религия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2C81" w:rsidRPr="001309EB" w:rsidRDefault="00642373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1309EB">
              <w:rPr>
                <w:rFonts w:ascii="Times New Roman" w:eastAsia="Times New Roman" w:hAnsi="Times New Roman" w:cs="Times New Roman"/>
                <w:color w:val="000000"/>
                <w:w w:val="97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2C81" w:rsidRPr="001309EB" w:rsidRDefault="00642373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1309EB">
              <w:rPr>
                <w:rFonts w:ascii="Times New Roman" w:eastAsia="Times New Roman" w:hAnsi="Times New Roman" w:cs="Times New Roman"/>
                <w:color w:val="000000"/>
                <w:w w:val="97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2C81" w:rsidRPr="001309EB" w:rsidRDefault="00642373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1309EB">
              <w:rPr>
                <w:rFonts w:ascii="Times New Roman" w:eastAsia="Times New Roman" w:hAnsi="Times New Roman" w:cs="Times New Roman"/>
                <w:color w:val="000000"/>
                <w:w w:val="97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2C81" w:rsidRPr="001309EB" w:rsidRDefault="00E42C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2C81" w:rsidRPr="001309EB" w:rsidRDefault="00642373">
            <w:pPr>
              <w:autoSpaceDE w:val="0"/>
              <w:autoSpaceDN w:val="0"/>
              <w:spacing w:before="78" w:after="0" w:line="247" w:lineRule="auto"/>
              <w:ind w:left="72" w:right="432"/>
              <w:rPr>
                <w:rFonts w:ascii="Times New Roman" w:hAnsi="Times New Roman" w:cs="Times New Roman"/>
                <w:lang w:val="ru-RU"/>
              </w:rPr>
            </w:pPr>
            <w:r w:rsidRPr="001309EB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 xml:space="preserve">формировать представление о понятии «религия», понимать и уметь объяснять, в чём заключается связь культуры и религии; </w:t>
            </w:r>
            <w:r w:rsidRPr="001309EB">
              <w:rPr>
                <w:rFonts w:ascii="Times New Roman" w:hAnsi="Times New Roman" w:cs="Times New Roman"/>
                <w:lang w:val="ru-RU"/>
              </w:rPr>
              <w:br/>
            </w:r>
            <w:r w:rsidRPr="001309EB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слушать объяснения учителя, работать с научно-популярной литературой по теме;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2C81" w:rsidRPr="001309EB" w:rsidRDefault="00642373">
            <w:pPr>
              <w:autoSpaceDE w:val="0"/>
              <w:autoSpaceDN w:val="0"/>
              <w:spacing w:before="78" w:after="0" w:line="245" w:lineRule="auto"/>
              <w:ind w:left="72" w:right="288"/>
              <w:rPr>
                <w:rFonts w:ascii="Times New Roman" w:hAnsi="Times New Roman" w:cs="Times New Roman"/>
              </w:rPr>
            </w:pPr>
            <w:proofErr w:type="spellStart"/>
            <w:r w:rsidRPr="001309EB">
              <w:rPr>
                <w:rFonts w:ascii="Times New Roman" w:eastAsia="Times New Roman" w:hAnsi="Times New Roman" w:cs="Times New Roman"/>
                <w:color w:val="000000"/>
                <w:w w:val="97"/>
              </w:rPr>
              <w:t>Устный</w:t>
            </w:r>
            <w:proofErr w:type="spellEnd"/>
            <w:r w:rsidRPr="001309EB">
              <w:rPr>
                <w:rFonts w:ascii="Times New Roman" w:eastAsia="Times New Roman" w:hAnsi="Times New Roman" w:cs="Times New Roman"/>
                <w:color w:val="000000"/>
                <w:w w:val="97"/>
              </w:rPr>
              <w:t xml:space="preserve"> </w:t>
            </w:r>
            <w:proofErr w:type="spellStart"/>
            <w:r w:rsidRPr="001309EB">
              <w:rPr>
                <w:rFonts w:ascii="Times New Roman" w:eastAsia="Times New Roman" w:hAnsi="Times New Roman" w:cs="Times New Roman"/>
                <w:color w:val="000000"/>
                <w:w w:val="97"/>
              </w:rPr>
              <w:t>опрос</w:t>
            </w:r>
            <w:proofErr w:type="spellEnd"/>
            <w:r w:rsidRPr="001309EB">
              <w:rPr>
                <w:rFonts w:ascii="Times New Roman" w:eastAsia="Times New Roman" w:hAnsi="Times New Roman" w:cs="Times New Roman"/>
                <w:color w:val="000000"/>
                <w:w w:val="97"/>
              </w:rPr>
              <w:t>;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2C81" w:rsidRPr="001309EB" w:rsidRDefault="00642373">
            <w:pPr>
              <w:autoSpaceDE w:val="0"/>
              <w:autoSpaceDN w:val="0"/>
              <w:spacing w:before="78" w:after="0" w:line="245" w:lineRule="auto"/>
              <w:ind w:right="432"/>
              <w:jc w:val="center"/>
              <w:rPr>
                <w:rFonts w:ascii="Times New Roman" w:hAnsi="Times New Roman" w:cs="Times New Roman"/>
              </w:rPr>
            </w:pPr>
            <w:r w:rsidRPr="001309EB">
              <w:rPr>
                <w:rFonts w:ascii="Times New Roman" w:eastAsia="Times New Roman" w:hAnsi="Times New Roman" w:cs="Times New Roman"/>
                <w:color w:val="000000"/>
                <w:w w:val="97"/>
              </w:rPr>
              <w:t xml:space="preserve">infourok.ru </w:t>
            </w:r>
            <w:r w:rsidRPr="001309EB">
              <w:rPr>
                <w:rFonts w:ascii="Times New Roman" w:hAnsi="Times New Roman" w:cs="Times New Roman"/>
              </w:rPr>
              <w:br/>
            </w:r>
            <w:r w:rsidRPr="001309EB">
              <w:rPr>
                <w:rFonts w:ascii="Times New Roman" w:eastAsia="Times New Roman" w:hAnsi="Times New Roman" w:cs="Times New Roman"/>
                <w:color w:val="000000"/>
                <w:w w:val="97"/>
              </w:rPr>
              <w:t>multiurok.ru</w:t>
            </w:r>
          </w:p>
        </w:tc>
      </w:tr>
      <w:tr w:rsidR="00E42C81" w:rsidRPr="001309EB" w:rsidTr="007A78D5">
        <w:trPr>
          <w:trHeight w:hRule="exact" w:val="9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2C81" w:rsidRPr="001309EB" w:rsidRDefault="00642373">
            <w:pPr>
              <w:autoSpaceDE w:val="0"/>
              <w:autoSpaceDN w:val="0"/>
              <w:spacing w:before="76"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1309EB">
              <w:rPr>
                <w:rFonts w:ascii="Times New Roman" w:eastAsia="Times New Roman" w:hAnsi="Times New Roman" w:cs="Times New Roman"/>
                <w:color w:val="000000"/>
                <w:w w:val="97"/>
              </w:rPr>
              <w:t>1.9.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2C81" w:rsidRPr="001309EB" w:rsidRDefault="00642373">
            <w:pPr>
              <w:autoSpaceDE w:val="0"/>
              <w:autoSpaceDN w:val="0"/>
              <w:spacing w:before="76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1309EB">
              <w:rPr>
                <w:rFonts w:ascii="Times New Roman" w:eastAsia="Times New Roman" w:hAnsi="Times New Roman" w:cs="Times New Roman"/>
                <w:color w:val="000000"/>
                <w:w w:val="97"/>
              </w:rPr>
              <w:t>Культура и образование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2C81" w:rsidRPr="001309EB" w:rsidRDefault="00642373">
            <w:pPr>
              <w:autoSpaceDE w:val="0"/>
              <w:autoSpaceDN w:val="0"/>
              <w:spacing w:before="76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1309EB">
              <w:rPr>
                <w:rFonts w:ascii="Times New Roman" w:eastAsia="Times New Roman" w:hAnsi="Times New Roman" w:cs="Times New Roman"/>
                <w:color w:val="000000"/>
                <w:w w:val="97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2C81" w:rsidRPr="001309EB" w:rsidRDefault="00642373">
            <w:pPr>
              <w:autoSpaceDE w:val="0"/>
              <w:autoSpaceDN w:val="0"/>
              <w:spacing w:before="76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1309EB">
              <w:rPr>
                <w:rFonts w:ascii="Times New Roman" w:eastAsia="Times New Roman" w:hAnsi="Times New Roman" w:cs="Times New Roman"/>
                <w:color w:val="000000"/>
                <w:w w:val="97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2C81" w:rsidRPr="001309EB" w:rsidRDefault="00642373">
            <w:pPr>
              <w:autoSpaceDE w:val="0"/>
              <w:autoSpaceDN w:val="0"/>
              <w:spacing w:before="76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1309EB">
              <w:rPr>
                <w:rFonts w:ascii="Times New Roman" w:eastAsia="Times New Roman" w:hAnsi="Times New Roman" w:cs="Times New Roman"/>
                <w:color w:val="000000"/>
                <w:w w:val="97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2C81" w:rsidRPr="001309EB" w:rsidRDefault="00E42C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2C81" w:rsidRPr="001309EB" w:rsidRDefault="00642373">
            <w:pPr>
              <w:autoSpaceDE w:val="0"/>
              <w:autoSpaceDN w:val="0"/>
              <w:spacing w:before="76" w:after="0" w:line="250" w:lineRule="auto"/>
              <w:ind w:left="72" w:right="432"/>
              <w:rPr>
                <w:rFonts w:ascii="Times New Roman" w:hAnsi="Times New Roman" w:cs="Times New Roman"/>
                <w:lang w:val="ru-RU"/>
              </w:rPr>
            </w:pPr>
            <w:r w:rsidRPr="001309EB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 xml:space="preserve">; </w:t>
            </w:r>
            <w:r w:rsidRPr="001309EB">
              <w:rPr>
                <w:rFonts w:ascii="Times New Roman" w:hAnsi="Times New Roman" w:cs="Times New Roman"/>
                <w:lang w:val="ru-RU"/>
              </w:rPr>
              <w:br/>
            </w:r>
            <w:r w:rsidRPr="001309EB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 xml:space="preserve">понимать смысл понятия «образование», уметь объяснять важность и необходимость образования для общества; </w:t>
            </w:r>
            <w:r w:rsidRPr="001309EB">
              <w:rPr>
                <w:rFonts w:ascii="Times New Roman" w:hAnsi="Times New Roman" w:cs="Times New Roman"/>
                <w:lang w:val="ru-RU"/>
              </w:rPr>
              <w:br/>
            </w:r>
            <w:r w:rsidRPr="001309EB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слушать объяснения учителя, отбирать и сравнивать учебные материалы по теме;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2C81" w:rsidRPr="001309EB" w:rsidRDefault="00642373">
            <w:pPr>
              <w:autoSpaceDE w:val="0"/>
              <w:autoSpaceDN w:val="0"/>
              <w:spacing w:before="76" w:after="0" w:line="245" w:lineRule="auto"/>
              <w:ind w:left="72" w:right="288"/>
              <w:rPr>
                <w:rFonts w:ascii="Times New Roman" w:hAnsi="Times New Roman" w:cs="Times New Roman"/>
              </w:rPr>
            </w:pPr>
            <w:proofErr w:type="spellStart"/>
            <w:r w:rsidRPr="001309EB">
              <w:rPr>
                <w:rFonts w:ascii="Times New Roman" w:eastAsia="Times New Roman" w:hAnsi="Times New Roman" w:cs="Times New Roman"/>
                <w:color w:val="000000"/>
                <w:w w:val="97"/>
              </w:rPr>
              <w:t>Устный</w:t>
            </w:r>
            <w:proofErr w:type="spellEnd"/>
            <w:r w:rsidRPr="001309EB">
              <w:rPr>
                <w:rFonts w:ascii="Times New Roman" w:eastAsia="Times New Roman" w:hAnsi="Times New Roman" w:cs="Times New Roman"/>
                <w:color w:val="000000"/>
                <w:w w:val="97"/>
              </w:rPr>
              <w:t xml:space="preserve"> </w:t>
            </w:r>
            <w:proofErr w:type="spellStart"/>
            <w:r w:rsidRPr="001309EB">
              <w:rPr>
                <w:rFonts w:ascii="Times New Roman" w:eastAsia="Times New Roman" w:hAnsi="Times New Roman" w:cs="Times New Roman"/>
                <w:color w:val="000000"/>
                <w:w w:val="97"/>
              </w:rPr>
              <w:t>опрос</w:t>
            </w:r>
            <w:proofErr w:type="spellEnd"/>
            <w:r w:rsidRPr="001309EB">
              <w:rPr>
                <w:rFonts w:ascii="Times New Roman" w:eastAsia="Times New Roman" w:hAnsi="Times New Roman" w:cs="Times New Roman"/>
                <w:color w:val="000000"/>
                <w:w w:val="97"/>
              </w:rPr>
              <w:t>;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2C81" w:rsidRPr="001309EB" w:rsidRDefault="00642373">
            <w:pPr>
              <w:autoSpaceDE w:val="0"/>
              <w:autoSpaceDN w:val="0"/>
              <w:spacing w:before="76" w:after="0" w:line="245" w:lineRule="auto"/>
              <w:ind w:right="432"/>
              <w:jc w:val="center"/>
              <w:rPr>
                <w:rFonts w:ascii="Times New Roman" w:hAnsi="Times New Roman" w:cs="Times New Roman"/>
              </w:rPr>
            </w:pPr>
            <w:r w:rsidRPr="001309EB">
              <w:rPr>
                <w:rFonts w:ascii="Times New Roman" w:eastAsia="Times New Roman" w:hAnsi="Times New Roman" w:cs="Times New Roman"/>
                <w:color w:val="000000"/>
                <w:w w:val="97"/>
              </w:rPr>
              <w:t xml:space="preserve">infourok.ru </w:t>
            </w:r>
            <w:r w:rsidRPr="001309EB">
              <w:rPr>
                <w:rFonts w:ascii="Times New Roman" w:hAnsi="Times New Roman" w:cs="Times New Roman"/>
              </w:rPr>
              <w:br/>
            </w:r>
            <w:r w:rsidRPr="001309EB">
              <w:rPr>
                <w:rFonts w:ascii="Times New Roman" w:eastAsia="Times New Roman" w:hAnsi="Times New Roman" w:cs="Times New Roman"/>
                <w:color w:val="000000"/>
                <w:w w:val="97"/>
              </w:rPr>
              <w:t>multiurok.ru</w:t>
            </w:r>
          </w:p>
        </w:tc>
      </w:tr>
      <w:tr w:rsidR="00E42C81" w:rsidRPr="001309EB" w:rsidTr="007A78D5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2C81" w:rsidRPr="001309EB" w:rsidRDefault="00642373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</w:rPr>
            </w:pPr>
            <w:r w:rsidRPr="001309EB">
              <w:rPr>
                <w:rFonts w:ascii="Times New Roman" w:eastAsia="Times New Roman" w:hAnsi="Times New Roman" w:cs="Times New Roman"/>
                <w:color w:val="000000"/>
                <w:w w:val="97"/>
              </w:rPr>
              <w:t>1.10.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2C81" w:rsidRPr="001309EB" w:rsidRDefault="00642373">
            <w:pPr>
              <w:autoSpaceDE w:val="0"/>
              <w:autoSpaceDN w:val="0"/>
              <w:spacing w:before="76" w:after="0" w:line="245" w:lineRule="auto"/>
              <w:ind w:left="72" w:right="432"/>
              <w:rPr>
                <w:rFonts w:ascii="Times New Roman" w:hAnsi="Times New Roman" w:cs="Times New Roman"/>
                <w:lang w:val="ru-RU"/>
              </w:rPr>
            </w:pPr>
            <w:r w:rsidRPr="001309EB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Многообразие культур России (</w:t>
            </w:r>
            <w:r w:rsidRPr="001309EB">
              <w:rPr>
                <w:rFonts w:ascii="Times New Roman" w:eastAsia="Times New Roman" w:hAnsi="Times New Roman" w:cs="Times New Roman"/>
                <w:i/>
                <w:color w:val="000000"/>
                <w:w w:val="97"/>
                <w:lang w:val="ru-RU"/>
              </w:rPr>
              <w:t>практическое занятие</w:t>
            </w:r>
            <w:r w:rsidRPr="001309EB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)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2C81" w:rsidRPr="001309EB" w:rsidRDefault="00642373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</w:rPr>
            </w:pPr>
            <w:r w:rsidRPr="001309EB">
              <w:rPr>
                <w:rFonts w:ascii="Times New Roman" w:eastAsia="Times New Roman" w:hAnsi="Times New Roman" w:cs="Times New Roman"/>
                <w:color w:val="000000"/>
                <w:w w:val="97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2C81" w:rsidRPr="001309EB" w:rsidRDefault="00642373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</w:rPr>
            </w:pPr>
            <w:r w:rsidRPr="001309EB">
              <w:rPr>
                <w:rFonts w:ascii="Times New Roman" w:eastAsia="Times New Roman" w:hAnsi="Times New Roman" w:cs="Times New Roman"/>
                <w:color w:val="000000"/>
                <w:w w:val="97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2C81" w:rsidRPr="001309EB" w:rsidRDefault="00642373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</w:rPr>
            </w:pPr>
            <w:r w:rsidRPr="001309EB">
              <w:rPr>
                <w:rFonts w:ascii="Times New Roman" w:eastAsia="Times New Roman" w:hAnsi="Times New Roman" w:cs="Times New Roman"/>
                <w:color w:val="000000"/>
                <w:w w:val="97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2C81" w:rsidRPr="001309EB" w:rsidRDefault="00E42C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2C81" w:rsidRPr="001309EB" w:rsidRDefault="00642373">
            <w:pPr>
              <w:autoSpaceDE w:val="0"/>
              <w:autoSpaceDN w:val="0"/>
              <w:spacing w:before="76" w:after="0" w:line="250" w:lineRule="auto"/>
              <w:ind w:left="72" w:right="432"/>
              <w:rPr>
                <w:rFonts w:ascii="Times New Roman" w:hAnsi="Times New Roman" w:cs="Times New Roman"/>
                <w:lang w:val="ru-RU"/>
              </w:rPr>
            </w:pPr>
            <w:r w:rsidRPr="001309EB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 xml:space="preserve">отбирать материал по нескольким источникам, готовить доклады, работать с научно-популярной литературой; </w:t>
            </w:r>
            <w:r w:rsidRPr="001309EB">
              <w:rPr>
                <w:rFonts w:ascii="Times New Roman" w:hAnsi="Times New Roman" w:cs="Times New Roman"/>
                <w:lang w:val="ru-RU"/>
              </w:rPr>
              <w:br/>
            </w:r>
            <w:r w:rsidRPr="001309EB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слушать выступления одноклассников;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2C81" w:rsidRPr="001309EB" w:rsidRDefault="00642373">
            <w:pPr>
              <w:autoSpaceDE w:val="0"/>
              <w:autoSpaceDN w:val="0"/>
              <w:spacing w:before="76" w:after="0" w:line="245" w:lineRule="auto"/>
              <w:ind w:left="72" w:right="288"/>
              <w:rPr>
                <w:rFonts w:ascii="Times New Roman" w:hAnsi="Times New Roman" w:cs="Times New Roman"/>
              </w:rPr>
            </w:pPr>
            <w:proofErr w:type="spellStart"/>
            <w:r w:rsidRPr="001309EB">
              <w:rPr>
                <w:rFonts w:ascii="Times New Roman" w:eastAsia="Times New Roman" w:hAnsi="Times New Roman" w:cs="Times New Roman"/>
                <w:color w:val="000000"/>
                <w:w w:val="97"/>
              </w:rPr>
              <w:t>Устный</w:t>
            </w:r>
            <w:proofErr w:type="spellEnd"/>
            <w:r w:rsidRPr="001309EB">
              <w:rPr>
                <w:rFonts w:ascii="Times New Roman" w:eastAsia="Times New Roman" w:hAnsi="Times New Roman" w:cs="Times New Roman"/>
                <w:color w:val="000000"/>
                <w:w w:val="97"/>
              </w:rPr>
              <w:t xml:space="preserve"> </w:t>
            </w:r>
            <w:proofErr w:type="spellStart"/>
            <w:r w:rsidRPr="001309EB">
              <w:rPr>
                <w:rFonts w:ascii="Times New Roman" w:eastAsia="Times New Roman" w:hAnsi="Times New Roman" w:cs="Times New Roman"/>
                <w:color w:val="000000"/>
                <w:w w:val="97"/>
              </w:rPr>
              <w:t>опрос</w:t>
            </w:r>
            <w:proofErr w:type="spellEnd"/>
            <w:r w:rsidRPr="001309EB">
              <w:rPr>
                <w:rFonts w:ascii="Times New Roman" w:eastAsia="Times New Roman" w:hAnsi="Times New Roman" w:cs="Times New Roman"/>
                <w:color w:val="000000"/>
                <w:w w:val="97"/>
              </w:rPr>
              <w:t>;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2C81" w:rsidRPr="001309EB" w:rsidRDefault="00642373">
            <w:pPr>
              <w:autoSpaceDE w:val="0"/>
              <w:autoSpaceDN w:val="0"/>
              <w:spacing w:before="76" w:after="0" w:line="245" w:lineRule="auto"/>
              <w:ind w:right="432"/>
              <w:jc w:val="center"/>
              <w:rPr>
                <w:rFonts w:ascii="Times New Roman" w:hAnsi="Times New Roman" w:cs="Times New Roman"/>
              </w:rPr>
            </w:pPr>
            <w:r w:rsidRPr="001309EB">
              <w:rPr>
                <w:rFonts w:ascii="Times New Roman" w:eastAsia="Times New Roman" w:hAnsi="Times New Roman" w:cs="Times New Roman"/>
                <w:color w:val="000000"/>
                <w:w w:val="97"/>
              </w:rPr>
              <w:t xml:space="preserve">infourok.ru </w:t>
            </w:r>
            <w:r w:rsidRPr="001309EB">
              <w:rPr>
                <w:rFonts w:ascii="Times New Roman" w:hAnsi="Times New Roman" w:cs="Times New Roman"/>
              </w:rPr>
              <w:br/>
            </w:r>
            <w:r w:rsidRPr="001309EB">
              <w:rPr>
                <w:rFonts w:ascii="Times New Roman" w:eastAsia="Times New Roman" w:hAnsi="Times New Roman" w:cs="Times New Roman"/>
                <w:color w:val="000000"/>
                <w:w w:val="97"/>
              </w:rPr>
              <w:t>multiurok.ru</w:t>
            </w:r>
          </w:p>
        </w:tc>
      </w:tr>
      <w:tr w:rsidR="00E42C81" w:rsidRPr="001309EB">
        <w:trPr>
          <w:trHeight w:hRule="exact" w:val="32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2C81" w:rsidRPr="001309EB" w:rsidRDefault="00642373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lang w:val="ru-RU"/>
              </w:rPr>
            </w:pPr>
            <w:r w:rsidRPr="001309EB">
              <w:rPr>
                <w:rFonts w:ascii="Times New Roman" w:eastAsia="Times New Roman" w:hAnsi="Times New Roman" w:cs="Times New Roman"/>
                <w:b/>
                <w:color w:val="000000"/>
                <w:w w:val="97"/>
                <w:lang w:val="ru-RU"/>
              </w:rPr>
              <w:lastRenderedPageBreak/>
              <w:t>Тематический блок 2. «Семья и духовно-нравственные ценности»</w:t>
            </w:r>
          </w:p>
        </w:tc>
      </w:tr>
    </w:tbl>
    <w:p w:rsidR="00E42C81" w:rsidRPr="001309EB" w:rsidRDefault="00E42C81">
      <w:pPr>
        <w:autoSpaceDE w:val="0"/>
        <w:autoSpaceDN w:val="0"/>
        <w:spacing w:after="0" w:line="14" w:lineRule="exact"/>
        <w:rPr>
          <w:rFonts w:ascii="Times New Roman" w:hAnsi="Times New Roman" w:cs="Times New Roman"/>
          <w:lang w:val="ru-RU"/>
        </w:rPr>
      </w:pPr>
    </w:p>
    <w:p w:rsidR="00E42C81" w:rsidRPr="001309EB" w:rsidRDefault="00E42C81">
      <w:pPr>
        <w:rPr>
          <w:rFonts w:ascii="Times New Roman" w:hAnsi="Times New Roman" w:cs="Times New Roman"/>
          <w:lang w:val="ru-RU"/>
        </w:rPr>
        <w:sectPr w:rsidR="00E42C81" w:rsidRPr="001309EB">
          <w:pgSz w:w="16840" w:h="11900"/>
          <w:pgMar w:top="282" w:right="640" w:bottom="334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E42C81" w:rsidRPr="001309EB" w:rsidRDefault="00E42C81">
      <w:pPr>
        <w:autoSpaceDE w:val="0"/>
        <w:autoSpaceDN w:val="0"/>
        <w:spacing w:after="66" w:line="220" w:lineRule="exact"/>
        <w:rPr>
          <w:rFonts w:ascii="Times New Roman" w:hAnsi="Times New Roman" w:cs="Times New Roman"/>
          <w:lang w:val="ru-RU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2678"/>
        <w:gridCol w:w="528"/>
        <w:gridCol w:w="1104"/>
        <w:gridCol w:w="1142"/>
        <w:gridCol w:w="804"/>
        <w:gridCol w:w="6316"/>
        <w:gridCol w:w="1020"/>
        <w:gridCol w:w="1442"/>
      </w:tblGrid>
      <w:tr w:rsidR="00E42C81" w:rsidRPr="001309EB">
        <w:trPr>
          <w:trHeight w:hRule="exact" w:val="128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2C81" w:rsidRPr="001309EB" w:rsidRDefault="00642373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1309EB">
              <w:rPr>
                <w:rFonts w:ascii="Times New Roman" w:eastAsia="Times New Roman" w:hAnsi="Times New Roman" w:cs="Times New Roman"/>
                <w:color w:val="000000"/>
                <w:w w:val="97"/>
              </w:rPr>
              <w:t>2.1.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2C81" w:rsidRPr="001309EB" w:rsidRDefault="00642373">
            <w:pPr>
              <w:autoSpaceDE w:val="0"/>
              <w:autoSpaceDN w:val="0"/>
              <w:spacing w:before="78" w:after="0" w:line="245" w:lineRule="auto"/>
              <w:ind w:left="72" w:right="432"/>
              <w:rPr>
                <w:rFonts w:ascii="Times New Roman" w:hAnsi="Times New Roman" w:cs="Times New Roman"/>
              </w:rPr>
            </w:pPr>
            <w:r w:rsidRPr="001309EB">
              <w:rPr>
                <w:rFonts w:ascii="Times New Roman" w:eastAsia="Times New Roman" w:hAnsi="Times New Roman" w:cs="Times New Roman"/>
                <w:color w:val="000000"/>
                <w:w w:val="97"/>
              </w:rPr>
              <w:t>Семья  — хранитель духовных ценностей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2C81" w:rsidRPr="001309EB" w:rsidRDefault="00642373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1309EB">
              <w:rPr>
                <w:rFonts w:ascii="Times New Roman" w:eastAsia="Times New Roman" w:hAnsi="Times New Roman" w:cs="Times New Roman"/>
                <w:color w:val="000000"/>
                <w:w w:val="97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2C81" w:rsidRPr="001309EB" w:rsidRDefault="00642373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1309EB">
              <w:rPr>
                <w:rFonts w:ascii="Times New Roman" w:eastAsia="Times New Roman" w:hAnsi="Times New Roman" w:cs="Times New Roman"/>
                <w:color w:val="000000"/>
                <w:w w:val="97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2C81" w:rsidRPr="001309EB" w:rsidRDefault="00642373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1309EB">
              <w:rPr>
                <w:rFonts w:ascii="Times New Roman" w:eastAsia="Times New Roman" w:hAnsi="Times New Roman" w:cs="Times New Roman"/>
                <w:color w:val="000000"/>
                <w:w w:val="97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2C81" w:rsidRPr="001309EB" w:rsidRDefault="00E42C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2C81" w:rsidRPr="001309EB" w:rsidRDefault="00642373">
            <w:pPr>
              <w:autoSpaceDE w:val="0"/>
              <w:autoSpaceDN w:val="0"/>
              <w:spacing w:before="78" w:after="0" w:line="252" w:lineRule="auto"/>
              <w:ind w:left="72" w:right="432"/>
              <w:rPr>
                <w:rFonts w:ascii="Times New Roman" w:hAnsi="Times New Roman" w:cs="Times New Roman"/>
                <w:lang w:val="ru-RU"/>
              </w:rPr>
            </w:pPr>
            <w:r w:rsidRPr="001309EB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 xml:space="preserve">; </w:t>
            </w:r>
            <w:r w:rsidRPr="001309EB">
              <w:rPr>
                <w:rFonts w:ascii="Times New Roman" w:hAnsi="Times New Roman" w:cs="Times New Roman"/>
                <w:lang w:val="ru-RU"/>
              </w:rPr>
              <w:br/>
            </w:r>
            <w:r w:rsidRPr="001309EB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 xml:space="preserve">понимать, что такое семья, формировать представление о взаимосвязях между типом культуры и особенностями семейного уклада у разных народов; </w:t>
            </w:r>
            <w:r w:rsidRPr="001309EB">
              <w:rPr>
                <w:rFonts w:ascii="Times New Roman" w:hAnsi="Times New Roman" w:cs="Times New Roman"/>
                <w:lang w:val="ru-RU"/>
              </w:rPr>
              <w:br/>
            </w:r>
            <w:r w:rsidRPr="001309EB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 xml:space="preserve">понимать значение термина «поколение»; </w:t>
            </w:r>
            <w:r w:rsidRPr="001309EB">
              <w:rPr>
                <w:rFonts w:ascii="Times New Roman" w:hAnsi="Times New Roman" w:cs="Times New Roman"/>
                <w:lang w:val="ru-RU"/>
              </w:rPr>
              <w:br/>
            </w:r>
            <w:r w:rsidRPr="001309EB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слушать объяснения учителя, решать проблемные задачи;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2C81" w:rsidRPr="001309EB" w:rsidRDefault="00642373">
            <w:pPr>
              <w:autoSpaceDE w:val="0"/>
              <w:autoSpaceDN w:val="0"/>
              <w:spacing w:before="78" w:after="0" w:line="245" w:lineRule="auto"/>
              <w:ind w:left="72" w:right="288"/>
              <w:rPr>
                <w:rFonts w:ascii="Times New Roman" w:hAnsi="Times New Roman" w:cs="Times New Roman"/>
              </w:rPr>
            </w:pPr>
            <w:proofErr w:type="spellStart"/>
            <w:r w:rsidRPr="001309EB">
              <w:rPr>
                <w:rFonts w:ascii="Times New Roman" w:eastAsia="Times New Roman" w:hAnsi="Times New Roman" w:cs="Times New Roman"/>
                <w:color w:val="000000"/>
                <w:w w:val="97"/>
              </w:rPr>
              <w:t>Устный</w:t>
            </w:r>
            <w:proofErr w:type="spellEnd"/>
            <w:r w:rsidRPr="001309EB">
              <w:rPr>
                <w:rFonts w:ascii="Times New Roman" w:eastAsia="Times New Roman" w:hAnsi="Times New Roman" w:cs="Times New Roman"/>
                <w:color w:val="000000"/>
                <w:w w:val="97"/>
              </w:rPr>
              <w:t xml:space="preserve"> </w:t>
            </w:r>
            <w:proofErr w:type="spellStart"/>
            <w:r w:rsidRPr="001309EB">
              <w:rPr>
                <w:rFonts w:ascii="Times New Roman" w:eastAsia="Times New Roman" w:hAnsi="Times New Roman" w:cs="Times New Roman"/>
                <w:color w:val="000000"/>
                <w:w w:val="97"/>
              </w:rPr>
              <w:t>опрос</w:t>
            </w:r>
            <w:proofErr w:type="spellEnd"/>
            <w:r w:rsidRPr="001309EB">
              <w:rPr>
                <w:rFonts w:ascii="Times New Roman" w:eastAsia="Times New Roman" w:hAnsi="Times New Roman" w:cs="Times New Roman"/>
                <w:color w:val="000000"/>
                <w:w w:val="97"/>
              </w:rPr>
              <w:t>;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2C81" w:rsidRPr="001309EB" w:rsidRDefault="00642373">
            <w:pPr>
              <w:autoSpaceDE w:val="0"/>
              <w:autoSpaceDN w:val="0"/>
              <w:spacing w:before="78" w:after="0" w:line="245" w:lineRule="auto"/>
              <w:ind w:right="432"/>
              <w:jc w:val="center"/>
              <w:rPr>
                <w:rFonts w:ascii="Times New Roman" w:hAnsi="Times New Roman" w:cs="Times New Roman"/>
              </w:rPr>
            </w:pPr>
            <w:r w:rsidRPr="001309EB">
              <w:rPr>
                <w:rFonts w:ascii="Times New Roman" w:eastAsia="Times New Roman" w:hAnsi="Times New Roman" w:cs="Times New Roman"/>
                <w:color w:val="000000"/>
                <w:w w:val="97"/>
              </w:rPr>
              <w:t xml:space="preserve">infourok.ru </w:t>
            </w:r>
            <w:r w:rsidRPr="001309EB">
              <w:rPr>
                <w:rFonts w:ascii="Times New Roman" w:hAnsi="Times New Roman" w:cs="Times New Roman"/>
              </w:rPr>
              <w:br/>
            </w:r>
            <w:r w:rsidRPr="001309EB">
              <w:rPr>
                <w:rFonts w:ascii="Times New Roman" w:eastAsia="Times New Roman" w:hAnsi="Times New Roman" w:cs="Times New Roman"/>
                <w:color w:val="000000"/>
                <w:w w:val="97"/>
              </w:rPr>
              <w:t>multiurok.ru</w:t>
            </w:r>
          </w:p>
        </w:tc>
      </w:tr>
      <w:tr w:rsidR="00E42C81" w:rsidRPr="001309EB">
        <w:trPr>
          <w:trHeight w:hRule="exact" w:val="92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2C81" w:rsidRPr="001309EB" w:rsidRDefault="00642373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1309EB">
              <w:rPr>
                <w:rFonts w:ascii="Times New Roman" w:eastAsia="Times New Roman" w:hAnsi="Times New Roman" w:cs="Times New Roman"/>
                <w:color w:val="000000"/>
                <w:w w:val="97"/>
              </w:rPr>
              <w:t>2.2.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2C81" w:rsidRPr="001309EB" w:rsidRDefault="00642373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1309EB">
              <w:rPr>
                <w:rFonts w:ascii="Times New Roman" w:eastAsia="Times New Roman" w:hAnsi="Times New Roman" w:cs="Times New Roman"/>
                <w:color w:val="000000"/>
                <w:w w:val="97"/>
              </w:rPr>
              <w:t>Родина начинается с семьи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2C81" w:rsidRPr="001309EB" w:rsidRDefault="00642373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1309EB">
              <w:rPr>
                <w:rFonts w:ascii="Times New Roman" w:eastAsia="Times New Roman" w:hAnsi="Times New Roman" w:cs="Times New Roman"/>
                <w:color w:val="000000"/>
                <w:w w:val="97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2C81" w:rsidRPr="001309EB" w:rsidRDefault="00642373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1309EB">
              <w:rPr>
                <w:rFonts w:ascii="Times New Roman" w:eastAsia="Times New Roman" w:hAnsi="Times New Roman" w:cs="Times New Roman"/>
                <w:color w:val="000000"/>
                <w:w w:val="97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2C81" w:rsidRPr="001309EB" w:rsidRDefault="00642373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1309EB">
              <w:rPr>
                <w:rFonts w:ascii="Times New Roman" w:eastAsia="Times New Roman" w:hAnsi="Times New Roman" w:cs="Times New Roman"/>
                <w:color w:val="000000"/>
                <w:w w:val="97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2C81" w:rsidRPr="001309EB" w:rsidRDefault="00E42C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2C81" w:rsidRPr="001309EB" w:rsidRDefault="00642373">
            <w:pPr>
              <w:autoSpaceDE w:val="0"/>
              <w:autoSpaceDN w:val="0"/>
              <w:spacing w:before="78" w:after="0" w:line="250" w:lineRule="auto"/>
              <w:ind w:left="72"/>
              <w:rPr>
                <w:rFonts w:ascii="Times New Roman" w:hAnsi="Times New Roman" w:cs="Times New Roman"/>
                <w:lang w:val="ru-RU"/>
              </w:rPr>
            </w:pPr>
            <w:r w:rsidRPr="001309EB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 xml:space="preserve">понимать и объяснять, как и почему история каждой семьи тесно связана с историей страны, народа; </w:t>
            </w:r>
            <w:r w:rsidRPr="001309EB">
              <w:rPr>
                <w:rFonts w:ascii="Times New Roman" w:hAnsi="Times New Roman" w:cs="Times New Roman"/>
                <w:lang w:val="ru-RU"/>
              </w:rPr>
              <w:br/>
            </w:r>
            <w:r w:rsidRPr="001309EB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слушать объяснения учителя, разграничивать понятия по теме, систематизировать учебный материал;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2C81" w:rsidRPr="001309EB" w:rsidRDefault="00642373">
            <w:pPr>
              <w:autoSpaceDE w:val="0"/>
              <w:autoSpaceDN w:val="0"/>
              <w:spacing w:before="78" w:after="0" w:line="245" w:lineRule="auto"/>
              <w:ind w:left="72" w:right="288"/>
              <w:rPr>
                <w:rFonts w:ascii="Times New Roman" w:hAnsi="Times New Roman" w:cs="Times New Roman"/>
              </w:rPr>
            </w:pPr>
            <w:proofErr w:type="spellStart"/>
            <w:r w:rsidRPr="001309EB">
              <w:rPr>
                <w:rFonts w:ascii="Times New Roman" w:eastAsia="Times New Roman" w:hAnsi="Times New Roman" w:cs="Times New Roman"/>
                <w:color w:val="000000"/>
                <w:w w:val="97"/>
              </w:rPr>
              <w:t>Устный</w:t>
            </w:r>
            <w:proofErr w:type="spellEnd"/>
            <w:r w:rsidRPr="001309EB">
              <w:rPr>
                <w:rFonts w:ascii="Times New Roman" w:eastAsia="Times New Roman" w:hAnsi="Times New Roman" w:cs="Times New Roman"/>
                <w:color w:val="000000"/>
                <w:w w:val="97"/>
              </w:rPr>
              <w:t xml:space="preserve"> </w:t>
            </w:r>
            <w:proofErr w:type="spellStart"/>
            <w:r w:rsidRPr="001309EB">
              <w:rPr>
                <w:rFonts w:ascii="Times New Roman" w:eastAsia="Times New Roman" w:hAnsi="Times New Roman" w:cs="Times New Roman"/>
                <w:color w:val="000000"/>
                <w:w w:val="97"/>
              </w:rPr>
              <w:t>опрос</w:t>
            </w:r>
            <w:proofErr w:type="spellEnd"/>
            <w:r w:rsidRPr="001309EB">
              <w:rPr>
                <w:rFonts w:ascii="Times New Roman" w:eastAsia="Times New Roman" w:hAnsi="Times New Roman" w:cs="Times New Roman"/>
                <w:color w:val="000000"/>
                <w:w w:val="97"/>
              </w:rPr>
              <w:t>;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2C81" w:rsidRPr="001309EB" w:rsidRDefault="00642373">
            <w:pPr>
              <w:autoSpaceDE w:val="0"/>
              <w:autoSpaceDN w:val="0"/>
              <w:spacing w:before="78" w:after="0" w:line="245" w:lineRule="auto"/>
              <w:ind w:right="432"/>
              <w:jc w:val="center"/>
              <w:rPr>
                <w:rFonts w:ascii="Times New Roman" w:hAnsi="Times New Roman" w:cs="Times New Roman"/>
              </w:rPr>
            </w:pPr>
            <w:r w:rsidRPr="001309EB">
              <w:rPr>
                <w:rFonts w:ascii="Times New Roman" w:eastAsia="Times New Roman" w:hAnsi="Times New Roman" w:cs="Times New Roman"/>
                <w:color w:val="000000"/>
                <w:w w:val="97"/>
              </w:rPr>
              <w:t xml:space="preserve">infourok.ru </w:t>
            </w:r>
            <w:r w:rsidRPr="001309EB">
              <w:rPr>
                <w:rFonts w:ascii="Times New Roman" w:hAnsi="Times New Roman" w:cs="Times New Roman"/>
              </w:rPr>
              <w:br/>
            </w:r>
            <w:r w:rsidRPr="001309EB">
              <w:rPr>
                <w:rFonts w:ascii="Times New Roman" w:eastAsia="Times New Roman" w:hAnsi="Times New Roman" w:cs="Times New Roman"/>
                <w:color w:val="000000"/>
                <w:w w:val="97"/>
              </w:rPr>
              <w:t>multiurok.ru</w:t>
            </w:r>
          </w:p>
        </w:tc>
      </w:tr>
      <w:tr w:rsidR="00E42C81" w:rsidRPr="001309EB">
        <w:trPr>
          <w:trHeight w:hRule="exact" w:val="9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2C81" w:rsidRPr="001309EB" w:rsidRDefault="00642373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</w:rPr>
            </w:pPr>
            <w:r w:rsidRPr="001309EB">
              <w:rPr>
                <w:rFonts w:ascii="Times New Roman" w:eastAsia="Times New Roman" w:hAnsi="Times New Roman" w:cs="Times New Roman"/>
                <w:color w:val="000000"/>
                <w:w w:val="97"/>
              </w:rPr>
              <w:t>2.3.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2C81" w:rsidRPr="001309EB" w:rsidRDefault="00642373">
            <w:pPr>
              <w:autoSpaceDE w:val="0"/>
              <w:autoSpaceDN w:val="0"/>
              <w:spacing w:before="76" w:after="0" w:line="245" w:lineRule="auto"/>
              <w:ind w:left="72" w:right="288"/>
              <w:rPr>
                <w:rFonts w:ascii="Times New Roman" w:hAnsi="Times New Roman" w:cs="Times New Roman"/>
                <w:lang w:val="ru-RU"/>
              </w:rPr>
            </w:pPr>
            <w:r w:rsidRPr="001309EB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Традиции семейного воспитания в России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2C81" w:rsidRPr="001309EB" w:rsidRDefault="00642373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</w:rPr>
            </w:pPr>
            <w:r w:rsidRPr="001309EB">
              <w:rPr>
                <w:rFonts w:ascii="Times New Roman" w:eastAsia="Times New Roman" w:hAnsi="Times New Roman" w:cs="Times New Roman"/>
                <w:color w:val="000000"/>
                <w:w w:val="97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2C81" w:rsidRPr="001309EB" w:rsidRDefault="00642373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</w:rPr>
            </w:pPr>
            <w:r w:rsidRPr="001309EB">
              <w:rPr>
                <w:rFonts w:ascii="Times New Roman" w:eastAsia="Times New Roman" w:hAnsi="Times New Roman" w:cs="Times New Roman"/>
                <w:color w:val="000000"/>
                <w:w w:val="97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2C81" w:rsidRPr="001309EB" w:rsidRDefault="00642373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</w:rPr>
            </w:pPr>
            <w:r w:rsidRPr="001309EB">
              <w:rPr>
                <w:rFonts w:ascii="Times New Roman" w:eastAsia="Times New Roman" w:hAnsi="Times New Roman" w:cs="Times New Roman"/>
                <w:color w:val="000000"/>
                <w:w w:val="97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2C81" w:rsidRPr="001309EB" w:rsidRDefault="00E42C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2C81" w:rsidRPr="001309EB" w:rsidRDefault="00642373">
            <w:pPr>
              <w:autoSpaceDE w:val="0"/>
              <w:autoSpaceDN w:val="0"/>
              <w:spacing w:before="76" w:after="0" w:line="250" w:lineRule="auto"/>
              <w:ind w:left="72" w:right="288"/>
              <w:rPr>
                <w:rFonts w:ascii="Times New Roman" w:hAnsi="Times New Roman" w:cs="Times New Roman"/>
                <w:lang w:val="ru-RU"/>
              </w:rPr>
            </w:pPr>
            <w:r w:rsidRPr="001309EB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 xml:space="preserve">понимать и объяснять, что такое традиция, уметь рассказывать о традициях своей семьи, семейных традициях своего народа и других народов России; </w:t>
            </w:r>
            <w:r w:rsidRPr="001309EB">
              <w:rPr>
                <w:rFonts w:ascii="Times New Roman" w:hAnsi="Times New Roman" w:cs="Times New Roman"/>
                <w:lang w:val="ru-RU"/>
              </w:rPr>
              <w:br/>
            </w:r>
            <w:r w:rsidRPr="001309EB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 xml:space="preserve">уметь объяснять и разграничивать основные понятия по теме; </w:t>
            </w:r>
            <w:r w:rsidRPr="001309EB">
              <w:rPr>
                <w:rFonts w:ascii="Times New Roman" w:hAnsi="Times New Roman" w:cs="Times New Roman"/>
                <w:lang w:val="ru-RU"/>
              </w:rPr>
              <w:br/>
            </w:r>
            <w:r w:rsidRPr="001309EB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просматривать и анализировать учебные фильмы, работать с раздаточным материалом;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2C81" w:rsidRPr="001309EB" w:rsidRDefault="00642373">
            <w:pPr>
              <w:autoSpaceDE w:val="0"/>
              <w:autoSpaceDN w:val="0"/>
              <w:spacing w:before="76" w:after="0" w:line="245" w:lineRule="auto"/>
              <w:ind w:left="72" w:right="288"/>
              <w:rPr>
                <w:rFonts w:ascii="Times New Roman" w:hAnsi="Times New Roman" w:cs="Times New Roman"/>
              </w:rPr>
            </w:pPr>
            <w:proofErr w:type="spellStart"/>
            <w:r w:rsidRPr="001309EB">
              <w:rPr>
                <w:rFonts w:ascii="Times New Roman" w:eastAsia="Times New Roman" w:hAnsi="Times New Roman" w:cs="Times New Roman"/>
                <w:color w:val="000000"/>
                <w:w w:val="97"/>
              </w:rPr>
              <w:t>Устный</w:t>
            </w:r>
            <w:proofErr w:type="spellEnd"/>
            <w:r w:rsidRPr="001309EB">
              <w:rPr>
                <w:rFonts w:ascii="Times New Roman" w:eastAsia="Times New Roman" w:hAnsi="Times New Roman" w:cs="Times New Roman"/>
                <w:color w:val="000000"/>
                <w:w w:val="97"/>
              </w:rPr>
              <w:t xml:space="preserve"> </w:t>
            </w:r>
            <w:proofErr w:type="spellStart"/>
            <w:r w:rsidRPr="001309EB">
              <w:rPr>
                <w:rFonts w:ascii="Times New Roman" w:eastAsia="Times New Roman" w:hAnsi="Times New Roman" w:cs="Times New Roman"/>
                <w:color w:val="000000"/>
                <w:w w:val="97"/>
              </w:rPr>
              <w:t>опрос</w:t>
            </w:r>
            <w:proofErr w:type="spellEnd"/>
            <w:r w:rsidRPr="001309EB">
              <w:rPr>
                <w:rFonts w:ascii="Times New Roman" w:eastAsia="Times New Roman" w:hAnsi="Times New Roman" w:cs="Times New Roman"/>
                <w:color w:val="000000"/>
                <w:w w:val="97"/>
              </w:rPr>
              <w:t>;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2C81" w:rsidRPr="001309EB" w:rsidRDefault="00642373">
            <w:pPr>
              <w:autoSpaceDE w:val="0"/>
              <w:autoSpaceDN w:val="0"/>
              <w:spacing w:before="76" w:after="0" w:line="245" w:lineRule="auto"/>
              <w:ind w:right="432"/>
              <w:jc w:val="center"/>
              <w:rPr>
                <w:rFonts w:ascii="Times New Roman" w:hAnsi="Times New Roman" w:cs="Times New Roman"/>
              </w:rPr>
            </w:pPr>
            <w:r w:rsidRPr="001309EB">
              <w:rPr>
                <w:rFonts w:ascii="Times New Roman" w:eastAsia="Times New Roman" w:hAnsi="Times New Roman" w:cs="Times New Roman"/>
                <w:color w:val="000000"/>
                <w:w w:val="97"/>
              </w:rPr>
              <w:t xml:space="preserve">infourok.ru </w:t>
            </w:r>
            <w:r w:rsidRPr="001309EB">
              <w:rPr>
                <w:rFonts w:ascii="Times New Roman" w:hAnsi="Times New Roman" w:cs="Times New Roman"/>
              </w:rPr>
              <w:br/>
            </w:r>
            <w:r w:rsidRPr="001309EB">
              <w:rPr>
                <w:rFonts w:ascii="Times New Roman" w:eastAsia="Times New Roman" w:hAnsi="Times New Roman" w:cs="Times New Roman"/>
                <w:color w:val="000000"/>
                <w:w w:val="97"/>
              </w:rPr>
              <w:t>multiurok.ru</w:t>
            </w:r>
          </w:p>
        </w:tc>
      </w:tr>
      <w:tr w:rsidR="00E42C81" w:rsidRPr="001309EB">
        <w:trPr>
          <w:trHeight w:hRule="exact" w:val="9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2C81" w:rsidRPr="001309EB" w:rsidRDefault="00642373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</w:rPr>
            </w:pPr>
            <w:r w:rsidRPr="001309EB">
              <w:rPr>
                <w:rFonts w:ascii="Times New Roman" w:eastAsia="Times New Roman" w:hAnsi="Times New Roman" w:cs="Times New Roman"/>
                <w:color w:val="000000"/>
                <w:w w:val="97"/>
              </w:rPr>
              <w:t>2.4.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2C81" w:rsidRPr="001309EB" w:rsidRDefault="00642373">
            <w:pPr>
              <w:autoSpaceDE w:val="0"/>
              <w:autoSpaceDN w:val="0"/>
              <w:spacing w:before="76" w:after="0" w:line="245" w:lineRule="auto"/>
              <w:ind w:left="72" w:right="432"/>
              <w:rPr>
                <w:rFonts w:ascii="Times New Roman" w:hAnsi="Times New Roman" w:cs="Times New Roman"/>
                <w:lang w:val="ru-RU"/>
              </w:rPr>
            </w:pPr>
            <w:r w:rsidRPr="001309EB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Образ семьи в культуре народов России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2C81" w:rsidRPr="001309EB" w:rsidRDefault="00642373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</w:rPr>
            </w:pPr>
            <w:r w:rsidRPr="001309EB">
              <w:rPr>
                <w:rFonts w:ascii="Times New Roman" w:eastAsia="Times New Roman" w:hAnsi="Times New Roman" w:cs="Times New Roman"/>
                <w:color w:val="000000"/>
                <w:w w:val="97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2C81" w:rsidRPr="001309EB" w:rsidRDefault="00642373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</w:rPr>
            </w:pPr>
            <w:r w:rsidRPr="001309EB">
              <w:rPr>
                <w:rFonts w:ascii="Times New Roman" w:eastAsia="Times New Roman" w:hAnsi="Times New Roman" w:cs="Times New Roman"/>
                <w:color w:val="000000"/>
                <w:w w:val="97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2C81" w:rsidRPr="001309EB" w:rsidRDefault="00642373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</w:rPr>
            </w:pPr>
            <w:r w:rsidRPr="001309EB">
              <w:rPr>
                <w:rFonts w:ascii="Times New Roman" w:eastAsia="Times New Roman" w:hAnsi="Times New Roman" w:cs="Times New Roman"/>
                <w:color w:val="000000"/>
                <w:w w:val="97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2C81" w:rsidRPr="001309EB" w:rsidRDefault="00E42C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2C81" w:rsidRPr="001309EB" w:rsidRDefault="00642373">
            <w:pPr>
              <w:autoSpaceDE w:val="0"/>
              <w:autoSpaceDN w:val="0"/>
              <w:spacing w:before="76" w:after="0" w:line="250" w:lineRule="auto"/>
              <w:ind w:left="72" w:right="432"/>
              <w:rPr>
                <w:rFonts w:ascii="Times New Roman" w:hAnsi="Times New Roman" w:cs="Times New Roman"/>
                <w:lang w:val="ru-RU"/>
              </w:rPr>
            </w:pPr>
            <w:r w:rsidRPr="001309EB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 xml:space="preserve">знать основные фольклорные сюжеты о семье, семейных ценностях; </w:t>
            </w:r>
            <w:r w:rsidRPr="001309EB">
              <w:rPr>
                <w:rFonts w:ascii="Times New Roman" w:hAnsi="Times New Roman" w:cs="Times New Roman"/>
                <w:lang w:val="ru-RU"/>
              </w:rPr>
              <w:br/>
            </w:r>
            <w:r w:rsidRPr="001309EB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 xml:space="preserve">знать и понимать морально-нравственное значение семьи; </w:t>
            </w:r>
            <w:r w:rsidRPr="001309EB">
              <w:rPr>
                <w:rFonts w:ascii="Times New Roman" w:hAnsi="Times New Roman" w:cs="Times New Roman"/>
                <w:lang w:val="ru-RU"/>
              </w:rPr>
              <w:br/>
            </w:r>
            <w:r w:rsidRPr="001309EB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работать с научно-популярной литературой, просматривать и анализировать учебные фильмы, систематизировать учебный материал;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2C81" w:rsidRPr="001309EB" w:rsidRDefault="00642373">
            <w:pPr>
              <w:autoSpaceDE w:val="0"/>
              <w:autoSpaceDN w:val="0"/>
              <w:spacing w:before="76" w:after="0" w:line="245" w:lineRule="auto"/>
              <w:ind w:left="72" w:right="288"/>
              <w:rPr>
                <w:rFonts w:ascii="Times New Roman" w:hAnsi="Times New Roman" w:cs="Times New Roman"/>
              </w:rPr>
            </w:pPr>
            <w:proofErr w:type="spellStart"/>
            <w:r w:rsidRPr="001309EB">
              <w:rPr>
                <w:rFonts w:ascii="Times New Roman" w:eastAsia="Times New Roman" w:hAnsi="Times New Roman" w:cs="Times New Roman"/>
                <w:color w:val="000000"/>
                <w:w w:val="97"/>
              </w:rPr>
              <w:t>Устный</w:t>
            </w:r>
            <w:proofErr w:type="spellEnd"/>
            <w:r w:rsidRPr="001309EB">
              <w:rPr>
                <w:rFonts w:ascii="Times New Roman" w:eastAsia="Times New Roman" w:hAnsi="Times New Roman" w:cs="Times New Roman"/>
                <w:color w:val="000000"/>
                <w:w w:val="97"/>
              </w:rPr>
              <w:t xml:space="preserve"> </w:t>
            </w:r>
            <w:proofErr w:type="spellStart"/>
            <w:r w:rsidRPr="001309EB">
              <w:rPr>
                <w:rFonts w:ascii="Times New Roman" w:eastAsia="Times New Roman" w:hAnsi="Times New Roman" w:cs="Times New Roman"/>
                <w:color w:val="000000"/>
                <w:w w:val="97"/>
              </w:rPr>
              <w:t>опрос</w:t>
            </w:r>
            <w:proofErr w:type="spellEnd"/>
            <w:r w:rsidRPr="001309EB">
              <w:rPr>
                <w:rFonts w:ascii="Times New Roman" w:eastAsia="Times New Roman" w:hAnsi="Times New Roman" w:cs="Times New Roman"/>
                <w:color w:val="000000"/>
                <w:w w:val="97"/>
              </w:rPr>
              <w:t>;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2C81" w:rsidRPr="001309EB" w:rsidRDefault="00642373">
            <w:pPr>
              <w:autoSpaceDE w:val="0"/>
              <w:autoSpaceDN w:val="0"/>
              <w:spacing w:before="76" w:after="0" w:line="245" w:lineRule="auto"/>
              <w:ind w:right="432"/>
              <w:jc w:val="center"/>
              <w:rPr>
                <w:rFonts w:ascii="Times New Roman" w:hAnsi="Times New Roman" w:cs="Times New Roman"/>
              </w:rPr>
            </w:pPr>
            <w:r w:rsidRPr="001309EB">
              <w:rPr>
                <w:rFonts w:ascii="Times New Roman" w:eastAsia="Times New Roman" w:hAnsi="Times New Roman" w:cs="Times New Roman"/>
                <w:color w:val="000000"/>
                <w:w w:val="97"/>
              </w:rPr>
              <w:t xml:space="preserve">infourok.ru </w:t>
            </w:r>
            <w:r w:rsidRPr="001309EB">
              <w:rPr>
                <w:rFonts w:ascii="Times New Roman" w:hAnsi="Times New Roman" w:cs="Times New Roman"/>
              </w:rPr>
              <w:br/>
            </w:r>
            <w:r w:rsidRPr="001309EB">
              <w:rPr>
                <w:rFonts w:ascii="Times New Roman" w:eastAsia="Times New Roman" w:hAnsi="Times New Roman" w:cs="Times New Roman"/>
                <w:color w:val="000000"/>
                <w:w w:val="97"/>
              </w:rPr>
              <w:t>multiurok.ru</w:t>
            </w:r>
          </w:p>
        </w:tc>
      </w:tr>
      <w:tr w:rsidR="00E42C81" w:rsidRPr="001309EB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2C81" w:rsidRPr="001309EB" w:rsidRDefault="00642373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1309EB">
              <w:rPr>
                <w:rFonts w:ascii="Times New Roman" w:eastAsia="Times New Roman" w:hAnsi="Times New Roman" w:cs="Times New Roman"/>
                <w:color w:val="000000"/>
                <w:w w:val="97"/>
              </w:rPr>
              <w:t>2.5.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2C81" w:rsidRPr="001309EB" w:rsidRDefault="00642373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1309EB">
              <w:rPr>
                <w:rFonts w:ascii="Times New Roman" w:eastAsia="Times New Roman" w:hAnsi="Times New Roman" w:cs="Times New Roman"/>
                <w:color w:val="000000"/>
                <w:w w:val="97"/>
              </w:rPr>
              <w:t>Труд в истории семьи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2C81" w:rsidRPr="001309EB" w:rsidRDefault="00642373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1309EB">
              <w:rPr>
                <w:rFonts w:ascii="Times New Roman" w:eastAsia="Times New Roman" w:hAnsi="Times New Roman" w:cs="Times New Roman"/>
                <w:color w:val="000000"/>
                <w:w w:val="97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2C81" w:rsidRPr="001309EB" w:rsidRDefault="00642373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1309EB">
              <w:rPr>
                <w:rFonts w:ascii="Times New Roman" w:eastAsia="Times New Roman" w:hAnsi="Times New Roman" w:cs="Times New Roman"/>
                <w:color w:val="000000"/>
                <w:w w:val="97"/>
              </w:rPr>
              <w:t>1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2C81" w:rsidRPr="001309EB" w:rsidRDefault="00642373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1309EB">
              <w:rPr>
                <w:rFonts w:ascii="Times New Roman" w:eastAsia="Times New Roman" w:hAnsi="Times New Roman" w:cs="Times New Roman"/>
                <w:color w:val="000000"/>
                <w:w w:val="97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2C81" w:rsidRPr="001309EB" w:rsidRDefault="00E42C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2C81" w:rsidRPr="001309EB" w:rsidRDefault="00642373">
            <w:pPr>
              <w:autoSpaceDE w:val="0"/>
              <w:autoSpaceDN w:val="0"/>
              <w:spacing w:before="78" w:after="0" w:line="247" w:lineRule="auto"/>
              <w:ind w:left="72" w:right="576"/>
              <w:rPr>
                <w:rFonts w:ascii="Times New Roman" w:hAnsi="Times New Roman" w:cs="Times New Roman"/>
                <w:lang w:val="ru-RU"/>
              </w:rPr>
            </w:pPr>
            <w:r w:rsidRPr="001309EB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 xml:space="preserve">понимать, что такое «семейный труд», сознавать и характеризовать важного общего семейного труда для укрепления целостности семьи; </w:t>
            </w:r>
            <w:r w:rsidRPr="001309EB">
              <w:rPr>
                <w:rFonts w:ascii="Times New Roman" w:hAnsi="Times New Roman" w:cs="Times New Roman"/>
                <w:lang w:val="ru-RU"/>
              </w:rPr>
              <w:br/>
            </w:r>
            <w:r w:rsidRPr="001309EB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слушать объяснения учителя, самостоятельно работать с учебником;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2C81" w:rsidRPr="001309EB" w:rsidRDefault="00642373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</w:rPr>
            </w:pPr>
            <w:proofErr w:type="spellStart"/>
            <w:r w:rsidRPr="001309EB">
              <w:rPr>
                <w:rFonts w:ascii="Times New Roman" w:eastAsia="Times New Roman" w:hAnsi="Times New Roman" w:cs="Times New Roman"/>
                <w:color w:val="000000"/>
                <w:w w:val="97"/>
              </w:rPr>
              <w:t>Контрольная</w:t>
            </w:r>
            <w:proofErr w:type="spellEnd"/>
            <w:r w:rsidRPr="001309EB">
              <w:rPr>
                <w:rFonts w:ascii="Times New Roman" w:eastAsia="Times New Roman" w:hAnsi="Times New Roman" w:cs="Times New Roman"/>
                <w:color w:val="000000"/>
                <w:w w:val="97"/>
              </w:rPr>
              <w:t xml:space="preserve"> </w:t>
            </w:r>
            <w:proofErr w:type="spellStart"/>
            <w:r w:rsidRPr="001309EB">
              <w:rPr>
                <w:rFonts w:ascii="Times New Roman" w:eastAsia="Times New Roman" w:hAnsi="Times New Roman" w:cs="Times New Roman"/>
                <w:color w:val="000000"/>
                <w:w w:val="97"/>
              </w:rPr>
              <w:t>работа</w:t>
            </w:r>
            <w:proofErr w:type="spellEnd"/>
            <w:r w:rsidRPr="001309EB">
              <w:rPr>
                <w:rFonts w:ascii="Times New Roman" w:eastAsia="Times New Roman" w:hAnsi="Times New Roman" w:cs="Times New Roman"/>
                <w:color w:val="000000"/>
                <w:w w:val="97"/>
              </w:rPr>
              <w:t>;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2C81" w:rsidRPr="001309EB" w:rsidRDefault="00642373">
            <w:pPr>
              <w:autoSpaceDE w:val="0"/>
              <w:autoSpaceDN w:val="0"/>
              <w:spacing w:before="78" w:after="0" w:line="245" w:lineRule="auto"/>
              <w:ind w:right="432"/>
              <w:jc w:val="center"/>
              <w:rPr>
                <w:rFonts w:ascii="Times New Roman" w:hAnsi="Times New Roman" w:cs="Times New Roman"/>
              </w:rPr>
            </w:pPr>
            <w:r w:rsidRPr="001309EB">
              <w:rPr>
                <w:rFonts w:ascii="Times New Roman" w:eastAsia="Times New Roman" w:hAnsi="Times New Roman" w:cs="Times New Roman"/>
                <w:color w:val="000000"/>
                <w:w w:val="97"/>
              </w:rPr>
              <w:t xml:space="preserve">infourok.ru </w:t>
            </w:r>
            <w:r w:rsidRPr="001309EB">
              <w:rPr>
                <w:rFonts w:ascii="Times New Roman" w:hAnsi="Times New Roman" w:cs="Times New Roman"/>
              </w:rPr>
              <w:br/>
            </w:r>
            <w:r w:rsidRPr="001309EB">
              <w:rPr>
                <w:rFonts w:ascii="Times New Roman" w:eastAsia="Times New Roman" w:hAnsi="Times New Roman" w:cs="Times New Roman"/>
                <w:color w:val="000000"/>
                <w:w w:val="97"/>
              </w:rPr>
              <w:t>multiurok.ru</w:t>
            </w:r>
          </w:p>
        </w:tc>
      </w:tr>
      <w:tr w:rsidR="00E42C81" w:rsidRPr="001309EB">
        <w:trPr>
          <w:trHeight w:hRule="exact" w:val="92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2C81" w:rsidRPr="001309EB" w:rsidRDefault="00642373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1309EB">
              <w:rPr>
                <w:rFonts w:ascii="Times New Roman" w:eastAsia="Times New Roman" w:hAnsi="Times New Roman" w:cs="Times New Roman"/>
                <w:color w:val="000000"/>
                <w:w w:val="97"/>
              </w:rPr>
              <w:t>2.6.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2C81" w:rsidRPr="001309EB" w:rsidRDefault="00642373">
            <w:pPr>
              <w:autoSpaceDE w:val="0"/>
              <w:autoSpaceDN w:val="0"/>
              <w:spacing w:before="78" w:after="0" w:line="245" w:lineRule="auto"/>
              <w:ind w:left="72" w:right="720"/>
              <w:rPr>
                <w:rFonts w:ascii="Times New Roman" w:hAnsi="Times New Roman" w:cs="Times New Roman"/>
                <w:lang w:val="ru-RU"/>
              </w:rPr>
            </w:pPr>
            <w:r w:rsidRPr="001309EB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Семья в современном мире (</w:t>
            </w:r>
            <w:r w:rsidRPr="001309EB">
              <w:rPr>
                <w:rFonts w:ascii="Times New Roman" w:eastAsia="Times New Roman" w:hAnsi="Times New Roman" w:cs="Times New Roman"/>
                <w:i/>
                <w:color w:val="000000"/>
                <w:w w:val="97"/>
                <w:lang w:val="ru-RU"/>
              </w:rPr>
              <w:t>практическое занятие</w:t>
            </w:r>
            <w:r w:rsidRPr="001309EB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)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2C81" w:rsidRPr="001309EB" w:rsidRDefault="00642373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1309EB">
              <w:rPr>
                <w:rFonts w:ascii="Times New Roman" w:eastAsia="Times New Roman" w:hAnsi="Times New Roman" w:cs="Times New Roman"/>
                <w:color w:val="000000"/>
                <w:w w:val="97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2C81" w:rsidRPr="001309EB" w:rsidRDefault="00642373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1309EB">
              <w:rPr>
                <w:rFonts w:ascii="Times New Roman" w:eastAsia="Times New Roman" w:hAnsi="Times New Roman" w:cs="Times New Roman"/>
                <w:color w:val="000000"/>
                <w:w w:val="97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2C81" w:rsidRPr="001309EB" w:rsidRDefault="00642373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1309EB">
              <w:rPr>
                <w:rFonts w:ascii="Times New Roman" w:eastAsia="Times New Roman" w:hAnsi="Times New Roman" w:cs="Times New Roman"/>
                <w:color w:val="000000"/>
                <w:w w:val="97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2C81" w:rsidRPr="001309EB" w:rsidRDefault="00E42C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2C81" w:rsidRPr="001309EB" w:rsidRDefault="00642373">
            <w:pPr>
              <w:autoSpaceDE w:val="0"/>
              <w:autoSpaceDN w:val="0"/>
              <w:spacing w:before="78" w:after="0" w:line="250" w:lineRule="auto"/>
              <w:ind w:left="72"/>
              <w:rPr>
                <w:rFonts w:ascii="Times New Roman" w:hAnsi="Times New Roman" w:cs="Times New Roman"/>
                <w:lang w:val="ru-RU"/>
              </w:rPr>
            </w:pPr>
            <w:r w:rsidRPr="001309EB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 xml:space="preserve">понимать, почему важно изучать и хранить историю своей семьи, передавать её </w:t>
            </w:r>
            <w:r w:rsidRPr="001309EB">
              <w:rPr>
                <w:rFonts w:ascii="Times New Roman" w:hAnsi="Times New Roman" w:cs="Times New Roman"/>
                <w:lang w:val="ru-RU"/>
              </w:rPr>
              <w:br/>
            </w:r>
            <w:r w:rsidRPr="001309EB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 xml:space="preserve">следующим поколениям; </w:t>
            </w:r>
            <w:r w:rsidRPr="001309EB">
              <w:rPr>
                <w:rFonts w:ascii="Times New Roman" w:hAnsi="Times New Roman" w:cs="Times New Roman"/>
                <w:lang w:val="ru-RU"/>
              </w:rPr>
              <w:br/>
            </w:r>
            <w:r w:rsidRPr="001309EB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готовить доклад, сообщение; создавать семейное древо; отбирать и сравнивать материал из нескольких источников;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2C81" w:rsidRPr="001309EB" w:rsidRDefault="00642373">
            <w:pPr>
              <w:autoSpaceDE w:val="0"/>
              <w:autoSpaceDN w:val="0"/>
              <w:spacing w:before="78" w:after="0" w:line="245" w:lineRule="auto"/>
              <w:ind w:left="72" w:right="288"/>
              <w:rPr>
                <w:rFonts w:ascii="Times New Roman" w:hAnsi="Times New Roman" w:cs="Times New Roman"/>
              </w:rPr>
            </w:pPr>
            <w:proofErr w:type="spellStart"/>
            <w:r w:rsidRPr="001309EB">
              <w:rPr>
                <w:rFonts w:ascii="Times New Roman" w:eastAsia="Times New Roman" w:hAnsi="Times New Roman" w:cs="Times New Roman"/>
                <w:color w:val="000000"/>
                <w:w w:val="97"/>
              </w:rPr>
              <w:t>Устный</w:t>
            </w:r>
            <w:proofErr w:type="spellEnd"/>
            <w:r w:rsidRPr="001309EB">
              <w:rPr>
                <w:rFonts w:ascii="Times New Roman" w:eastAsia="Times New Roman" w:hAnsi="Times New Roman" w:cs="Times New Roman"/>
                <w:color w:val="000000"/>
                <w:w w:val="97"/>
              </w:rPr>
              <w:t xml:space="preserve"> </w:t>
            </w:r>
            <w:proofErr w:type="spellStart"/>
            <w:r w:rsidRPr="001309EB">
              <w:rPr>
                <w:rFonts w:ascii="Times New Roman" w:eastAsia="Times New Roman" w:hAnsi="Times New Roman" w:cs="Times New Roman"/>
                <w:color w:val="000000"/>
                <w:w w:val="97"/>
              </w:rPr>
              <w:t>опрос</w:t>
            </w:r>
            <w:proofErr w:type="spellEnd"/>
            <w:r w:rsidRPr="001309EB">
              <w:rPr>
                <w:rFonts w:ascii="Times New Roman" w:eastAsia="Times New Roman" w:hAnsi="Times New Roman" w:cs="Times New Roman"/>
                <w:color w:val="000000"/>
                <w:w w:val="97"/>
              </w:rPr>
              <w:t>;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2C81" w:rsidRPr="001309EB" w:rsidRDefault="00642373">
            <w:pPr>
              <w:autoSpaceDE w:val="0"/>
              <w:autoSpaceDN w:val="0"/>
              <w:spacing w:before="78" w:after="0" w:line="245" w:lineRule="auto"/>
              <w:ind w:right="432"/>
              <w:jc w:val="center"/>
              <w:rPr>
                <w:rFonts w:ascii="Times New Roman" w:hAnsi="Times New Roman" w:cs="Times New Roman"/>
              </w:rPr>
            </w:pPr>
            <w:r w:rsidRPr="001309EB">
              <w:rPr>
                <w:rFonts w:ascii="Times New Roman" w:eastAsia="Times New Roman" w:hAnsi="Times New Roman" w:cs="Times New Roman"/>
                <w:color w:val="000000"/>
                <w:w w:val="97"/>
              </w:rPr>
              <w:t xml:space="preserve">infourok.ru </w:t>
            </w:r>
            <w:r w:rsidRPr="001309EB">
              <w:rPr>
                <w:rFonts w:ascii="Times New Roman" w:hAnsi="Times New Roman" w:cs="Times New Roman"/>
              </w:rPr>
              <w:br/>
            </w:r>
            <w:r w:rsidRPr="001309EB">
              <w:rPr>
                <w:rFonts w:ascii="Times New Roman" w:eastAsia="Times New Roman" w:hAnsi="Times New Roman" w:cs="Times New Roman"/>
                <w:color w:val="000000"/>
                <w:w w:val="97"/>
              </w:rPr>
              <w:t>multiurok.ru</w:t>
            </w:r>
          </w:p>
        </w:tc>
      </w:tr>
      <w:tr w:rsidR="00E42C81" w:rsidRPr="001309EB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2C81" w:rsidRPr="001309EB" w:rsidRDefault="00642373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lang w:val="ru-RU"/>
              </w:rPr>
            </w:pPr>
            <w:r w:rsidRPr="001309EB">
              <w:rPr>
                <w:rFonts w:ascii="Times New Roman" w:eastAsia="Times New Roman" w:hAnsi="Times New Roman" w:cs="Times New Roman"/>
                <w:b/>
                <w:color w:val="000000"/>
                <w:w w:val="97"/>
                <w:lang w:val="ru-RU"/>
              </w:rPr>
              <w:t>Тематический блок 3. «Духовно-нравственное богатство личности»</w:t>
            </w:r>
          </w:p>
        </w:tc>
      </w:tr>
      <w:tr w:rsidR="00E42C81" w:rsidRPr="001309EB">
        <w:trPr>
          <w:trHeight w:hRule="exact" w:val="9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2C81" w:rsidRPr="001309EB" w:rsidRDefault="00642373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</w:rPr>
            </w:pPr>
            <w:r w:rsidRPr="001309EB">
              <w:rPr>
                <w:rFonts w:ascii="Times New Roman" w:eastAsia="Times New Roman" w:hAnsi="Times New Roman" w:cs="Times New Roman"/>
                <w:color w:val="000000"/>
                <w:w w:val="97"/>
              </w:rPr>
              <w:t>3.1.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2C81" w:rsidRPr="001309EB" w:rsidRDefault="00642373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</w:rPr>
            </w:pPr>
            <w:r w:rsidRPr="001309EB">
              <w:rPr>
                <w:rFonts w:ascii="Times New Roman" w:eastAsia="Times New Roman" w:hAnsi="Times New Roman" w:cs="Times New Roman"/>
                <w:color w:val="000000"/>
                <w:w w:val="97"/>
              </w:rPr>
              <w:t>Личность  — общество  — культура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2C81" w:rsidRPr="001309EB" w:rsidRDefault="00642373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</w:rPr>
            </w:pPr>
            <w:r w:rsidRPr="001309EB">
              <w:rPr>
                <w:rFonts w:ascii="Times New Roman" w:eastAsia="Times New Roman" w:hAnsi="Times New Roman" w:cs="Times New Roman"/>
                <w:color w:val="000000"/>
                <w:w w:val="97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2C81" w:rsidRPr="001309EB" w:rsidRDefault="00642373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</w:rPr>
            </w:pPr>
            <w:r w:rsidRPr="001309EB">
              <w:rPr>
                <w:rFonts w:ascii="Times New Roman" w:eastAsia="Times New Roman" w:hAnsi="Times New Roman" w:cs="Times New Roman"/>
                <w:color w:val="000000"/>
                <w:w w:val="97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2C81" w:rsidRPr="001309EB" w:rsidRDefault="00642373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</w:rPr>
            </w:pPr>
            <w:r w:rsidRPr="001309EB">
              <w:rPr>
                <w:rFonts w:ascii="Times New Roman" w:eastAsia="Times New Roman" w:hAnsi="Times New Roman" w:cs="Times New Roman"/>
                <w:color w:val="000000"/>
                <w:w w:val="97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2C81" w:rsidRPr="001309EB" w:rsidRDefault="00E42C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2C81" w:rsidRPr="001309EB" w:rsidRDefault="00642373">
            <w:pPr>
              <w:autoSpaceDE w:val="0"/>
              <w:autoSpaceDN w:val="0"/>
              <w:spacing w:before="76" w:after="0" w:line="250" w:lineRule="auto"/>
              <w:ind w:left="72" w:right="288"/>
              <w:rPr>
                <w:rFonts w:ascii="Times New Roman" w:hAnsi="Times New Roman" w:cs="Times New Roman"/>
                <w:lang w:val="ru-RU"/>
              </w:rPr>
            </w:pPr>
            <w:r w:rsidRPr="001309EB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 xml:space="preserve">знать, что такое гуманизм, понимать, что делает человека человеком и какие проявления людей можно назвать гуманными; </w:t>
            </w:r>
            <w:r w:rsidRPr="001309EB">
              <w:rPr>
                <w:rFonts w:ascii="Times New Roman" w:hAnsi="Times New Roman" w:cs="Times New Roman"/>
                <w:lang w:val="ru-RU"/>
              </w:rPr>
              <w:br/>
            </w:r>
            <w:r w:rsidRPr="001309EB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работать с научно-популярной литературой, уметь разграничивать понятия, осваивать смысловое чтение (решать текстовые задачи);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2C81" w:rsidRPr="001309EB" w:rsidRDefault="00642373">
            <w:pPr>
              <w:autoSpaceDE w:val="0"/>
              <w:autoSpaceDN w:val="0"/>
              <w:spacing w:before="76" w:after="0" w:line="245" w:lineRule="auto"/>
              <w:ind w:left="72" w:right="288"/>
              <w:rPr>
                <w:rFonts w:ascii="Times New Roman" w:hAnsi="Times New Roman" w:cs="Times New Roman"/>
              </w:rPr>
            </w:pPr>
            <w:proofErr w:type="spellStart"/>
            <w:r w:rsidRPr="001309EB">
              <w:rPr>
                <w:rFonts w:ascii="Times New Roman" w:eastAsia="Times New Roman" w:hAnsi="Times New Roman" w:cs="Times New Roman"/>
                <w:color w:val="000000"/>
                <w:w w:val="97"/>
              </w:rPr>
              <w:t>Устный</w:t>
            </w:r>
            <w:proofErr w:type="spellEnd"/>
            <w:r w:rsidRPr="001309EB">
              <w:rPr>
                <w:rFonts w:ascii="Times New Roman" w:eastAsia="Times New Roman" w:hAnsi="Times New Roman" w:cs="Times New Roman"/>
                <w:color w:val="000000"/>
                <w:w w:val="97"/>
              </w:rPr>
              <w:t xml:space="preserve"> </w:t>
            </w:r>
            <w:proofErr w:type="spellStart"/>
            <w:r w:rsidRPr="001309EB">
              <w:rPr>
                <w:rFonts w:ascii="Times New Roman" w:eastAsia="Times New Roman" w:hAnsi="Times New Roman" w:cs="Times New Roman"/>
                <w:color w:val="000000"/>
                <w:w w:val="97"/>
              </w:rPr>
              <w:t>опрос</w:t>
            </w:r>
            <w:proofErr w:type="spellEnd"/>
            <w:r w:rsidRPr="001309EB">
              <w:rPr>
                <w:rFonts w:ascii="Times New Roman" w:eastAsia="Times New Roman" w:hAnsi="Times New Roman" w:cs="Times New Roman"/>
                <w:color w:val="000000"/>
                <w:w w:val="97"/>
              </w:rPr>
              <w:t>;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2C81" w:rsidRPr="001309EB" w:rsidRDefault="00642373">
            <w:pPr>
              <w:autoSpaceDE w:val="0"/>
              <w:autoSpaceDN w:val="0"/>
              <w:spacing w:before="76" w:after="0" w:line="245" w:lineRule="auto"/>
              <w:ind w:right="432"/>
              <w:jc w:val="center"/>
              <w:rPr>
                <w:rFonts w:ascii="Times New Roman" w:hAnsi="Times New Roman" w:cs="Times New Roman"/>
              </w:rPr>
            </w:pPr>
            <w:r w:rsidRPr="001309EB">
              <w:rPr>
                <w:rFonts w:ascii="Times New Roman" w:eastAsia="Times New Roman" w:hAnsi="Times New Roman" w:cs="Times New Roman"/>
                <w:color w:val="000000"/>
                <w:w w:val="97"/>
              </w:rPr>
              <w:t xml:space="preserve">infourok.ru </w:t>
            </w:r>
            <w:r w:rsidRPr="001309EB">
              <w:rPr>
                <w:rFonts w:ascii="Times New Roman" w:hAnsi="Times New Roman" w:cs="Times New Roman"/>
              </w:rPr>
              <w:br/>
            </w:r>
            <w:r w:rsidRPr="001309EB">
              <w:rPr>
                <w:rFonts w:ascii="Times New Roman" w:eastAsia="Times New Roman" w:hAnsi="Times New Roman" w:cs="Times New Roman"/>
                <w:color w:val="000000"/>
                <w:w w:val="97"/>
              </w:rPr>
              <w:t>multiurok.ru</w:t>
            </w:r>
          </w:p>
        </w:tc>
      </w:tr>
      <w:tr w:rsidR="00E42C81" w:rsidRPr="001309EB">
        <w:trPr>
          <w:trHeight w:hRule="exact" w:val="9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2C81" w:rsidRPr="001309EB" w:rsidRDefault="00642373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1309EB">
              <w:rPr>
                <w:rFonts w:ascii="Times New Roman" w:eastAsia="Times New Roman" w:hAnsi="Times New Roman" w:cs="Times New Roman"/>
                <w:color w:val="000000"/>
                <w:w w:val="97"/>
              </w:rPr>
              <w:t>3.2.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2C81" w:rsidRPr="001309EB" w:rsidRDefault="00642373">
            <w:pPr>
              <w:autoSpaceDE w:val="0"/>
              <w:autoSpaceDN w:val="0"/>
              <w:spacing w:before="78" w:after="0" w:line="245" w:lineRule="auto"/>
              <w:ind w:left="72" w:right="144"/>
              <w:rPr>
                <w:rFonts w:ascii="Times New Roman" w:hAnsi="Times New Roman" w:cs="Times New Roman"/>
                <w:lang w:val="ru-RU"/>
              </w:rPr>
            </w:pPr>
            <w:r w:rsidRPr="001309EB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Духовный мир человека. Человек —творец культуры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2C81" w:rsidRPr="001309EB" w:rsidRDefault="00642373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1309EB">
              <w:rPr>
                <w:rFonts w:ascii="Times New Roman" w:eastAsia="Times New Roman" w:hAnsi="Times New Roman" w:cs="Times New Roman"/>
                <w:color w:val="000000"/>
                <w:w w:val="97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2C81" w:rsidRPr="001309EB" w:rsidRDefault="00642373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1309EB">
              <w:rPr>
                <w:rFonts w:ascii="Times New Roman" w:eastAsia="Times New Roman" w:hAnsi="Times New Roman" w:cs="Times New Roman"/>
                <w:color w:val="000000"/>
                <w:w w:val="97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2C81" w:rsidRPr="001309EB" w:rsidRDefault="00642373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1309EB">
              <w:rPr>
                <w:rFonts w:ascii="Times New Roman" w:eastAsia="Times New Roman" w:hAnsi="Times New Roman" w:cs="Times New Roman"/>
                <w:color w:val="000000"/>
                <w:w w:val="97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2C81" w:rsidRPr="001309EB" w:rsidRDefault="00E42C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2C81" w:rsidRPr="001309EB" w:rsidRDefault="00642373">
            <w:pPr>
              <w:autoSpaceDE w:val="0"/>
              <w:autoSpaceDN w:val="0"/>
              <w:spacing w:before="78" w:after="0" w:line="250" w:lineRule="auto"/>
              <w:ind w:left="72" w:right="432"/>
              <w:rPr>
                <w:rFonts w:ascii="Times New Roman" w:hAnsi="Times New Roman" w:cs="Times New Roman"/>
                <w:lang w:val="ru-RU"/>
              </w:rPr>
            </w:pPr>
            <w:r w:rsidRPr="001309EB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 xml:space="preserve">понимать и объяснять значение слова «человек» в контексте духовно- нравственной культуры; </w:t>
            </w:r>
            <w:r w:rsidRPr="001309EB">
              <w:rPr>
                <w:rFonts w:ascii="Times New Roman" w:hAnsi="Times New Roman" w:cs="Times New Roman"/>
                <w:lang w:val="ru-RU"/>
              </w:rPr>
              <w:br/>
            </w:r>
            <w:r w:rsidRPr="001309EB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слушать объяснения учителя, работать с учебником, уметь понимать и разграничивать основные понятия по теме;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2C81" w:rsidRPr="001309EB" w:rsidRDefault="00642373">
            <w:pPr>
              <w:autoSpaceDE w:val="0"/>
              <w:autoSpaceDN w:val="0"/>
              <w:spacing w:before="78" w:after="0" w:line="245" w:lineRule="auto"/>
              <w:ind w:left="72" w:right="288"/>
              <w:rPr>
                <w:rFonts w:ascii="Times New Roman" w:hAnsi="Times New Roman" w:cs="Times New Roman"/>
              </w:rPr>
            </w:pPr>
            <w:proofErr w:type="spellStart"/>
            <w:r w:rsidRPr="001309EB">
              <w:rPr>
                <w:rFonts w:ascii="Times New Roman" w:eastAsia="Times New Roman" w:hAnsi="Times New Roman" w:cs="Times New Roman"/>
                <w:color w:val="000000"/>
                <w:w w:val="97"/>
              </w:rPr>
              <w:t>Устный</w:t>
            </w:r>
            <w:proofErr w:type="spellEnd"/>
            <w:r w:rsidRPr="001309EB">
              <w:rPr>
                <w:rFonts w:ascii="Times New Roman" w:eastAsia="Times New Roman" w:hAnsi="Times New Roman" w:cs="Times New Roman"/>
                <w:color w:val="000000"/>
                <w:w w:val="97"/>
              </w:rPr>
              <w:t xml:space="preserve"> </w:t>
            </w:r>
            <w:proofErr w:type="spellStart"/>
            <w:r w:rsidRPr="001309EB">
              <w:rPr>
                <w:rFonts w:ascii="Times New Roman" w:eastAsia="Times New Roman" w:hAnsi="Times New Roman" w:cs="Times New Roman"/>
                <w:color w:val="000000"/>
                <w:w w:val="97"/>
              </w:rPr>
              <w:t>опрос</w:t>
            </w:r>
            <w:proofErr w:type="spellEnd"/>
            <w:r w:rsidRPr="001309EB">
              <w:rPr>
                <w:rFonts w:ascii="Times New Roman" w:eastAsia="Times New Roman" w:hAnsi="Times New Roman" w:cs="Times New Roman"/>
                <w:color w:val="000000"/>
                <w:w w:val="97"/>
              </w:rPr>
              <w:t>;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2C81" w:rsidRPr="001309EB" w:rsidRDefault="00642373">
            <w:pPr>
              <w:autoSpaceDE w:val="0"/>
              <w:autoSpaceDN w:val="0"/>
              <w:spacing w:before="78" w:after="0" w:line="245" w:lineRule="auto"/>
              <w:ind w:right="432"/>
              <w:jc w:val="center"/>
              <w:rPr>
                <w:rFonts w:ascii="Times New Roman" w:hAnsi="Times New Roman" w:cs="Times New Roman"/>
              </w:rPr>
            </w:pPr>
            <w:r w:rsidRPr="001309EB">
              <w:rPr>
                <w:rFonts w:ascii="Times New Roman" w:eastAsia="Times New Roman" w:hAnsi="Times New Roman" w:cs="Times New Roman"/>
                <w:color w:val="000000"/>
                <w:w w:val="97"/>
              </w:rPr>
              <w:t xml:space="preserve">infourok.ru </w:t>
            </w:r>
            <w:r w:rsidRPr="001309EB">
              <w:rPr>
                <w:rFonts w:ascii="Times New Roman" w:hAnsi="Times New Roman" w:cs="Times New Roman"/>
              </w:rPr>
              <w:br/>
            </w:r>
            <w:r w:rsidRPr="001309EB">
              <w:rPr>
                <w:rFonts w:ascii="Times New Roman" w:eastAsia="Times New Roman" w:hAnsi="Times New Roman" w:cs="Times New Roman"/>
                <w:color w:val="000000"/>
                <w:w w:val="97"/>
              </w:rPr>
              <w:t>multiurok.ru</w:t>
            </w:r>
          </w:p>
        </w:tc>
      </w:tr>
      <w:tr w:rsidR="00E42C81" w:rsidRPr="001309EB">
        <w:trPr>
          <w:trHeight w:hRule="exact" w:val="111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2C81" w:rsidRPr="001309EB" w:rsidRDefault="00642373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1309EB">
              <w:rPr>
                <w:rFonts w:ascii="Times New Roman" w:eastAsia="Times New Roman" w:hAnsi="Times New Roman" w:cs="Times New Roman"/>
                <w:color w:val="000000"/>
                <w:w w:val="97"/>
              </w:rPr>
              <w:t>3.3.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2C81" w:rsidRPr="001309EB" w:rsidRDefault="00642373">
            <w:pPr>
              <w:autoSpaceDE w:val="0"/>
              <w:autoSpaceDN w:val="0"/>
              <w:spacing w:before="78" w:after="0" w:line="245" w:lineRule="auto"/>
              <w:ind w:left="72" w:right="144"/>
              <w:rPr>
                <w:rFonts w:ascii="Times New Roman" w:hAnsi="Times New Roman" w:cs="Times New Roman"/>
                <w:lang w:val="ru-RU"/>
              </w:rPr>
            </w:pPr>
            <w:r w:rsidRPr="001309EB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Личность и духовно-нравственные ценности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2C81" w:rsidRPr="001309EB" w:rsidRDefault="00642373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1309EB">
              <w:rPr>
                <w:rFonts w:ascii="Times New Roman" w:eastAsia="Times New Roman" w:hAnsi="Times New Roman" w:cs="Times New Roman"/>
                <w:color w:val="000000"/>
                <w:w w:val="97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2C81" w:rsidRPr="001309EB" w:rsidRDefault="00642373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1309EB">
              <w:rPr>
                <w:rFonts w:ascii="Times New Roman" w:eastAsia="Times New Roman" w:hAnsi="Times New Roman" w:cs="Times New Roman"/>
                <w:color w:val="000000"/>
                <w:w w:val="97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2C81" w:rsidRPr="001309EB" w:rsidRDefault="00642373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1309EB">
              <w:rPr>
                <w:rFonts w:ascii="Times New Roman" w:eastAsia="Times New Roman" w:hAnsi="Times New Roman" w:cs="Times New Roman"/>
                <w:color w:val="000000"/>
                <w:w w:val="97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2C81" w:rsidRPr="001309EB" w:rsidRDefault="00E42C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2C81" w:rsidRPr="001309EB" w:rsidRDefault="00642373">
            <w:pPr>
              <w:autoSpaceDE w:val="0"/>
              <w:autoSpaceDN w:val="0"/>
              <w:spacing w:before="78" w:after="0" w:line="252" w:lineRule="auto"/>
              <w:ind w:left="72" w:right="432"/>
              <w:rPr>
                <w:rFonts w:ascii="Times New Roman" w:hAnsi="Times New Roman" w:cs="Times New Roman"/>
                <w:lang w:val="ru-RU"/>
              </w:rPr>
            </w:pPr>
            <w:r w:rsidRPr="001309EB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 xml:space="preserve">понимать и объяснять, что такое мораль и нравственность, любовь к близким; показывать на примерах важность таких ценностей как взаимопомощь, сострадание, милосердие, любовь, дружба и др.; </w:t>
            </w:r>
            <w:r w:rsidRPr="001309EB">
              <w:rPr>
                <w:rFonts w:ascii="Times New Roman" w:hAnsi="Times New Roman" w:cs="Times New Roman"/>
                <w:lang w:val="ru-RU"/>
              </w:rPr>
              <w:br/>
            </w:r>
            <w:r w:rsidRPr="001309EB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разграничивать и определять основные понятия, решать текстовые задачи, работать с учебником;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2C81" w:rsidRPr="001309EB" w:rsidRDefault="00642373">
            <w:pPr>
              <w:autoSpaceDE w:val="0"/>
              <w:autoSpaceDN w:val="0"/>
              <w:spacing w:before="78" w:after="0" w:line="245" w:lineRule="auto"/>
              <w:ind w:left="72" w:right="288"/>
              <w:rPr>
                <w:rFonts w:ascii="Times New Roman" w:hAnsi="Times New Roman" w:cs="Times New Roman"/>
              </w:rPr>
            </w:pPr>
            <w:proofErr w:type="spellStart"/>
            <w:r w:rsidRPr="001309EB">
              <w:rPr>
                <w:rFonts w:ascii="Times New Roman" w:eastAsia="Times New Roman" w:hAnsi="Times New Roman" w:cs="Times New Roman"/>
                <w:color w:val="000000"/>
                <w:w w:val="97"/>
              </w:rPr>
              <w:t>Устный</w:t>
            </w:r>
            <w:proofErr w:type="spellEnd"/>
            <w:r w:rsidRPr="001309EB">
              <w:rPr>
                <w:rFonts w:ascii="Times New Roman" w:eastAsia="Times New Roman" w:hAnsi="Times New Roman" w:cs="Times New Roman"/>
                <w:color w:val="000000"/>
                <w:w w:val="97"/>
              </w:rPr>
              <w:t xml:space="preserve"> </w:t>
            </w:r>
            <w:proofErr w:type="spellStart"/>
            <w:r w:rsidRPr="001309EB">
              <w:rPr>
                <w:rFonts w:ascii="Times New Roman" w:eastAsia="Times New Roman" w:hAnsi="Times New Roman" w:cs="Times New Roman"/>
                <w:color w:val="000000"/>
                <w:w w:val="97"/>
              </w:rPr>
              <w:t>опрос</w:t>
            </w:r>
            <w:proofErr w:type="spellEnd"/>
            <w:r w:rsidRPr="001309EB">
              <w:rPr>
                <w:rFonts w:ascii="Times New Roman" w:eastAsia="Times New Roman" w:hAnsi="Times New Roman" w:cs="Times New Roman"/>
                <w:color w:val="000000"/>
                <w:w w:val="97"/>
              </w:rPr>
              <w:t>;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2C81" w:rsidRPr="001309EB" w:rsidRDefault="00642373">
            <w:pPr>
              <w:autoSpaceDE w:val="0"/>
              <w:autoSpaceDN w:val="0"/>
              <w:spacing w:before="78" w:after="0" w:line="245" w:lineRule="auto"/>
              <w:ind w:right="432"/>
              <w:jc w:val="center"/>
              <w:rPr>
                <w:rFonts w:ascii="Times New Roman" w:hAnsi="Times New Roman" w:cs="Times New Roman"/>
              </w:rPr>
            </w:pPr>
            <w:r w:rsidRPr="001309EB">
              <w:rPr>
                <w:rFonts w:ascii="Times New Roman" w:eastAsia="Times New Roman" w:hAnsi="Times New Roman" w:cs="Times New Roman"/>
                <w:color w:val="000000"/>
                <w:w w:val="97"/>
              </w:rPr>
              <w:t xml:space="preserve">infourok.ru </w:t>
            </w:r>
            <w:r w:rsidRPr="001309EB">
              <w:rPr>
                <w:rFonts w:ascii="Times New Roman" w:hAnsi="Times New Roman" w:cs="Times New Roman"/>
              </w:rPr>
              <w:br/>
            </w:r>
            <w:r w:rsidRPr="001309EB">
              <w:rPr>
                <w:rFonts w:ascii="Times New Roman" w:eastAsia="Times New Roman" w:hAnsi="Times New Roman" w:cs="Times New Roman"/>
                <w:color w:val="000000"/>
                <w:w w:val="97"/>
              </w:rPr>
              <w:t>multiurok.ru</w:t>
            </w:r>
          </w:p>
        </w:tc>
      </w:tr>
      <w:tr w:rsidR="00E42C81" w:rsidRPr="001309EB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2C81" w:rsidRPr="001309EB" w:rsidRDefault="00642373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lang w:val="ru-RU"/>
              </w:rPr>
            </w:pPr>
            <w:r w:rsidRPr="001309EB">
              <w:rPr>
                <w:rFonts w:ascii="Times New Roman" w:eastAsia="Times New Roman" w:hAnsi="Times New Roman" w:cs="Times New Roman"/>
                <w:b/>
                <w:color w:val="000000"/>
                <w:w w:val="97"/>
                <w:lang w:val="ru-RU"/>
              </w:rPr>
              <w:t>Тематический блок 4. «Культурное единство России»</w:t>
            </w:r>
          </w:p>
        </w:tc>
      </w:tr>
      <w:tr w:rsidR="00E42C81" w:rsidRPr="001309EB">
        <w:trPr>
          <w:trHeight w:hRule="exact" w:val="109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2C81" w:rsidRPr="001309EB" w:rsidRDefault="00642373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</w:rPr>
            </w:pPr>
            <w:r w:rsidRPr="001309EB">
              <w:rPr>
                <w:rFonts w:ascii="Times New Roman" w:eastAsia="Times New Roman" w:hAnsi="Times New Roman" w:cs="Times New Roman"/>
                <w:color w:val="000000"/>
                <w:w w:val="97"/>
              </w:rPr>
              <w:t>4.1.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2C81" w:rsidRPr="001309EB" w:rsidRDefault="00642373">
            <w:pPr>
              <w:autoSpaceDE w:val="0"/>
              <w:autoSpaceDN w:val="0"/>
              <w:spacing w:before="76" w:after="0" w:line="245" w:lineRule="auto"/>
              <w:ind w:left="72" w:right="144"/>
              <w:rPr>
                <w:rFonts w:ascii="Times New Roman" w:hAnsi="Times New Roman" w:cs="Times New Roman"/>
                <w:lang w:val="ru-RU"/>
              </w:rPr>
            </w:pPr>
            <w:r w:rsidRPr="001309EB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Историческая память как духовно-нравственная ценность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2C81" w:rsidRPr="001309EB" w:rsidRDefault="00642373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</w:rPr>
            </w:pPr>
            <w:r w:rsidRPr="001309EB">
              <w:rPr>
                <w:rFonts w:ascii="Times New Roman" w:eastAsia="Times New Roman" w:hAnsi="Times New Roman" w:cs="Times New Roman"/>
                <w:color w:val="000000"/>
                <w:w w:val="97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2C81" w:rsidRPr="001309EB" w:rsidRDefault="00642373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</w:rPr>
            </w:pPr>
            <w:r w:rsidRPr="001309EB">
              <w:rPr>
                <w:rFonts w:ascii="Times New Roman" w:eastAsia="Times New Roman" w:hAnsi="Times New Roman" w:cs="Times New Roman"/>
                <w:color w:val="000000"/>
                <w:w w:val="97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2C81" w:rsidRPr="001309EB" w:rsidRDefault="00642373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</w:rPr>
            </w:pPr>
            <w:r w:rsidRPr="001309EB">
              <w:rPr>
                <w:rFonts w:ascii="Times New Roman" w:eastAsia="Times New Roman" w:hAnsi="Times New Roman" w:cs="Times New Roman"/>
                <w:color w:val="000000"/>
                <w:w w:val="97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2C81" w:rsidRPr="001309EB" w:rsidRDefault="00E42C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2C81" w:rsidRPr="001309EB" w:rsidRDefault="00642373">
            <w:pPr>
              <w:autoSpaceDE w:val="0"/>
              <w:autoSpaceDN w:val="0"/>
              <w:spacing w:before="76" w:after="0" w:line="252" w:lineRule="auto"/>
              <w:ind w:left="72" w:right="144"/>
              <w:rPr>
                <w:rFonts w:ascii="Times New Roman" w:hAnsi="Times New Roman" w:cs="Times New Roman"/>
                <w:lang w:val="ru-RU"/>
              </w:rPr>
            </w:pPr>
            <w:r w:rsidRPr="001309EB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 xml:space="preserve">объяснять смысл термина «история», понимать важность изучения истории; </w:t>
            </w:r>
            <w:r w:rsidRPr="001309EB">
              <w:rPr>
                <w:rFonts w:ascii="Times New Roman" w:hAnsi="Times New Roman" w:cs="Times New Roman"/>
                <w:lang w:val="ru-RU"/>
              </w:rPr>
              <w:br/>
            </w:r>
            <w:r w:rsidRPr="001309EB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 xml:space="preserve">понимать и объяснять, что такое историческая память, как история каждой семьи связана с историей страны; </w:t>
            </w:r>
            <w:r w:rsidRPr="001309EB">
              <w:rPr>
                <w:rFonts w:ascii="Times New Roman" w:hAnsi="Times New Roman" w:cs="Times New Roman"/>
                <w:lang w:val="ru-RU"/>
              </w:rPr>
              <w:br/>
            </w:r>
            <w:r w:rsidRPr="001309EB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работать с учебником, выделять и определять основные понятия, слушать и анализировать выступления одноклассников;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2C81" w:rsidRPr="001309EB" w:rsidRDefault="00642373">
            <w:pPr>
              <w:autoSpaceDE w:val="0"/>
              <w:autoSpaceDN w:val="0"/>
              <w:spacing w:before="76" w:after="0" w:line="245" w:lineRule="auto"/>
              <w:ind w:left="72" w:right="288"/>
              <w:rPr>
                <w:rFonts w:ascii="Times New Roman" w:hAnsi="Times New Roman" w:cs="Times New Roman"/>
              </w:rPr>
            </w:pPr>
            <w:proofErr w:type="spellStart"/>
            <w:r w:rsidRPr="001309EB">
              <w:rPr>
                <w:rFonts w:ascii="Times New Roman" w:eastAsia="Times New Roman" w:hAnsi="Times New Roman" w:cs="Times New Roman"/>
                <w:color w:val="000000"/>
                <w:w w:val="97"/>
              </w:rPr>
              <w:t>Устный</w:t>
            </w:r>
            <w:proofErr w:type="spellEnd"/>
            <w:r w:rsidRPr="001309EB">
              <w:rPr>
                <w:rFonts w:ascii="Times New Roman" w:eastAsia="Times New Roman" w:hAnsi="Times New Roman" w:cs="Times New Roman"/>
                <w:color w:val="000000"/>
                <w:w w:val="97"/>
              </w:rPr>
              <w:t xml:space="preserve"> </w:t>
            </w:r>
            <w:proofErr w:type="spellStart"/>
            <w:r w:rsidRPr="001309EB">
              <w:rPr>
                <w:rFonts w:ascii="Times New Roman" w:eastAsia="Times New Roman" w:hAnsi="Times New Roman" w:cs="Times New Roman"/>
                <w:color w:val="000000"/>
                <w:w w:val="97"/>
              </w:rPr>
              <w:t>опрос</w:t>
            </w:r>
            <w:proofErr w:type="spellEnd"/>
            <w:r w:rsidRPr="001309EB">
              <w:rPr>
                <w:rFonts w:ascii="Times New Roman" w:eastAsia="Times New Roman" w:hAnsi="Times New Roman" w:cs="Times New Roman"/>
                <w:color w:val="000000"/>
                <w:w w:val="97"/>
              </w:rPr>
              <w:t>;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2C81" w:rsidRPr="001309EB" w:rsidRDefault="00642373">
            <w:pPr>
              <w:autoSpaceDE w:val="0"/>
              <w:autoSpaceDN w:val="0"/>
              <w:spacing w:before="76" w:after="0" w:line="245" w:lineRule="auto"/>
              <w:ind w:right="432"/>
              <w:jc w:val="center"/>
              <w:rPr>
                <w:rFonts w:ascii="Times New Roman" w:hAnsi="Times New Roman" w:cs="Times New Roman"/>
              </w:rPr>
            </w:pPr>
            <w:r w:rsidRPr="001309EB">
              <w:rPr>
                <w:rFonts w:ascii="Times New Roman" w:eastAsia="Times New Roman" w:hAnsi="Times New Roman" w:cs="Times New Roman"/>
                <w:color w:val="000000"/>
                <w:w w:val="97"/>
              </w:rPr>
              <w:t xml:space="preserve">infourok.ru </w:t>
            </w:r>
            <w:r w:rsidRPr="001309EB">
              <w:rPr>
                <w:rFonts w:ascii="Times New Roman" w:hAnsi="Times New Roman" w:cs="Times New Roman"/>
              </w:rPr>
              <w:br/>
            </w:r>
            <w:r w:rsidRPr="001309EB">
              <w:rPr>
                <w:rFonts w:ascii="Times New Roman" w:eastAsia="Times New Roman" w:hAnsi="Times New Roman" w:cs="Times New Roman"/>
                <w:color w:val="000000"/>
                <w:w w:val="97"/>
              </w:rPr>
              <w:t>multiurok.ru</w:t>
            </w:r>
          </w:p>
        </w:tc>
      </w:tr>
    </w:tbl>
    <w:p w:rsidR="00E42C81" w:rsidRPr="001309EB" w:rsidRDefault="00E42C81">
      <w:pPr>
        <w:autoSpaceDE w:val="0"/>
        <w:autoSpaceDN w:val="0"/>
        <w:spacing w:after="0" w:line="14" w:lineRule="exact"/>
        <w:rPr>
          <w:rFonts w:ascii="Times New Roman" w:hAnsi="Times New Roman" w:cs="Times New Roman"/>
        </w:rPr>
      </w:pPr>
    </w:p>
    <w:p w:rsidR="00E42C81" w:rsidRPr="001309EB" w:rsidRDefault="00E42C81">
      <w:pPr>
        <w:rPr>
          <w:rFonts w:ascii="Times New Roman" w:hAnsi="Times New Roman" w:cs="Times New Roman"/>
        </w:rPr>
        <w:sectPr w:rsidR="00E42C81" w:rsidRPr="001309EB">
          <w:pgSz w:w="16840" w:h="11900"/>
          <w:pgMar w:top="284" w:right="640" w:bottom="412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E42C81" w:rsidRPr="001309EB" w:rsidRDefault="00E42C81">
      <w:pPr>
        <w:autoSpaceDE w:val="0"/>
        <w:autoSpaceDN w:val="0"/>
        <w:spacing w:after="66" w:line="220" w:lineRule="exact"/>
        <w:rPr>
          <w:rFonts w:ascii="Times New Roman" w:hAnsi="Times New Roman" w:cs="Times New Roman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2678"/>
        <w:gridCol w:w="528"/>
        <w:gridCol w:w="1104"/>
        <w:gridCol w:w="1142"/>
        <w:gridCol w:w="804"/>
        <w:gridCol w:w="6316"/>
        <w:gridCol w:w="1020"/>
        <w:gridCol w:w="1442"/>
      </w:tblGrid>
      <w:tr w:rsidR="00E42C81" w:rsidRPr="001309EB">
        <w:trPr>
          <w:trHeight w:hRule="exact" w:val="130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2C81" w:rsidRPr="001309EB" w:rsidRDefault="00642373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1309EB">
              <w:rPr>
                <w:rFonts w:ascii="Times New Roman" w:eastAsia="Times New Roman" w:hAnsi="Times New Roman" w:cs="Times New Roman"/>
                <w:color w:val="000000"/>
                <w:w w:val="97"/>
              </w:rPr>
              <w:t>4.2.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2C81" w:rsidRPr="001309EB" w:rsidRDefault="00642373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1309EB">
              <w:rPr>
                <w:rFonts w:ascii="Times New Roman" w:eastAsia="Times New Roman" w:hAnsi="Times New Roman" w:cs="Times New Roman"/>
                <w:color w:val="000000"/>
                <w:w w:val="97"/>
              </w:rPr>
              <w:t>Литература как язык культуры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2C81" w:rsidRPr="001309EB" w:rsidRDefault="00642373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1309EB">
              <w:rPr>
                <w:rFonts w:ascii="Times New Roman" w:eastAsia="Times New Roman" w:hAnsi="Times New Roman" w:cs="Times New Roman"/>
                <w:color w:val="000000"/>
                <w:w w:val="97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2C81" w:rsidRPr="001309EB" w:rsidRDefault="00642373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1309EB">
              <w:rPr>
                <w:rFonts w:ascii="Times New Roman" w:eastAsia="Times New Roman" w:hAnsi="Times New Roman" w:cs="Times New Roman"/>
                <w:color w:val="000000"/>
                <w:w w:val="97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2C81" w:rsidRPr="001309EB" w:rsidRDefault="00642373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1309EB">
              <w:rPr>
                <w:rFonts w:ascii="Times New Roman" w:eastAsia="Times New Roman" w:hAnsi="Times New Roman" w:cs="Times New Roman"/>
                <w:color w:val="000000"/>
                <w:w w:val="97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2C81" w:rsidRPr="001309EB" w:rsidRDefault="00E42C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2C81" w:rsidRPr="001309EB" w:rsidRDefault="00642373">
            <w:pPr>
              <w:autoSpaceDE w:val="0"/>
              <w:autoSpaceDN w:val="0"/>
              <w:spacing w:before="78" w:after="0" w:line="252" w:lineRule="auto"/>
              <w:ind w:left="72" w:right="288"/>
              <w:rPr>
                <w:rFonts w:ascii="Times New Roman" w:hAnsi="Times New Roman" w:cs="Times New Roman"/>
                <w:lang w:val="ru-RU"/>
              </w:rPr>
            </w:pPr>
            <w:r w:rsidRPr="001309EB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 xml:space="preserve">понимать особенности литературы, её отличия от других видов художественного творчества; </w:t>
            </w:r>
            <w:r w:rsidRPr="001309EB">
              <w:rPr>
                <w:rFonts w:ascii="Times New Roman" w:hAnsi="Times New Roman" w:cs="Times New Roman"/>
                <w:lang w:val="ru-RU"/>
              </w:rPr>
              <w:br/>
            </w:r>
            <w:r w:rsidRPr="001309EB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 xml:space="preserve">объяснять средства выражения духовного мира человека, его морали и нравственности в произведениях литературы; </w:t>
            </w:r>
            <w:r w:rsidRPr="001309EB">
              <w:rPr>
                <w:rFonts w:ascii="Times New Roman" w:hAnsi="Times New Roman" w:cs="Times New Roman"/>
                <w:lang w:val="ru-RU"/>
              </w:rPr>
              <w:br/>
            </w:r>
            <w:r w:rsidRPr="001309EB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слушать объяснения учителя, работать с художественной литературой, изучать и анализировать источники;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2C81" w:rsidRPr="001309EB" w:rsidRDefault="00642373">
            <w:pPr>
              <w:autoSpaceDE w:val="0"/>
              <w:autoSpaceDN w:val="0"/>
              <w:spacing w:before="78" w:after="0" w:line="245" w:lineRule="auto"/>
              <w:ind w:left="72" w:right="288"/>
              <w:rPr>
                <w:rFonts w:ascii="Times New Roman" w:hAnsi="Times New Roman" w:cs="Times New Roman"/>
              </w:rPr>
            </w:pPr>
            <w:proofErr w:type="spellStart"/>
            <w:r w:rsidRPr="001309EB">
              <w:rPr>
                <w:rFonts w:ascii="Times New Roman" w:eastAsia="Times New Roman" w:hAnsi="Times New Roman" w:cs="Times New Roman"/>
                <w:color w:val="000000"/>
                <w:w w:val="97"/>
              </w:rPr>
              <w:t>Устный</w:t>
            </w:r>
            <w:proofErr w:type="spellEnd"/>
            <w:r w:rsidRPr="001309EB">
              <w:rPr>
                <w:rFonts w:ascii="Times New Roman" w:eastAsia="Times New Roman" w:hAnsi="Times New Roman" w:cs="Times New Roman"/>
                <w:color w:val="000000"/>
                <w:w w:val="97"/>
              </w:rPr>
              <w:t xml:space="preserve"> </w:t>
            </w:r>
            <w:proofErr w:type="spellStart"/>
            <w:r w:rsidRPr="001309EB">
              <w:rPr>
                <w:rFonts w:ascii="Times New Roman" w:eastAsia="Times New Roman" w:hAnsi="Times New Roman" w:cs="Times New Roman"/>
                <w:color w:val="000000"/>
                <w:w w:val="97"/>
              </w:rPr>
              <w:t>опрос</w:t>
            </w:r>
            <w:proofErr w:type="spellEnd"/>
            <w:r w:rsidRPr="001309EB">
              <w:rPr>
                <w:rFonts w:ascii="Times New Roman" w:eastAsia="Times New Roman" w:hAnsi="Times New Roman" w:cs="Times New Roman"/>
                <w:color w:val="000000"/>
                <w:w w:val="97"/>
              </w:rPr>
              <w:t>;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2C81" w:rsidRPr="001309EB" w:rsidRDefault="00642373">
            <w:pPr>
              <w:autoSpaceDE w:val="0"/>
              <w:autoSpaceDN w:val="0"/>
              <w:spacing w:before="78" w:after="0" w:line="245" w:lineRule="auto"/>
              <w:ind w:right="432"/>
              <w:jc w:val="center"/>
              <w:rPr>
                <w:rFonts w:ascii="Times New Roman" w:hAnsi="Times New Roman" w:cs="Times New Roman"/>
              </w:rPr>
            </w:pPr>
            <w:r w:rsidRPr="001309EB">
              <w:rPr>
                <w:rFonts w:ascii="Times New Roman" w:eastAsia="Times New Roman" w:hAnsi="Times New Roman" w:cs="Times New Roman"/>
                <w:color w:val="000000"/>
                <w:w w:val="97"/>
              </w:rPr>
              <w:t xml:space="preserve">infourok.ru </w:t>
            </w:r>
            <w:r w:rsidRPr="001309EB">
              <w:rPr>
                <w:rFonts w:ascii="Times New Roman" w:hAnsi="Times New Roman" w:cs="Times New Roman"/>
              </w:rPr>
              <w:br/>
            </w:r>
            <w:r w:rsidRPr="001309EB">
              <w:rPr>
                <w:rFonts w:ascii="Times New Roman" w:eastAsia="Times New Roman" w:hAnsi="Times New Roman" w:cs="Times New Roman"/>
                <w:color w:val="000000"/>
                <w:w w:val="97"/>
              </w:rPr>
              <w:t>multiurok.ru</w:t>
            </w:r>
          </w:p>
        </w:tc>
      </w:tr>
      <w:tr w:rsidR="00E42C81" w:rsidRPr="001309EB">
        <w:trPr>
          <w:trHeight w:hRule="exact" w:val="111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2C81" w:rsidRPr="001309EB" w:rsidRDefault="00642373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1309EB">
              <w:rPr>
                <w:rFonts w:ascii="Times New Roman" w:eastAsia="Times New Roman" w:hAnsi="Times New Roman" w:cs="Times New Roman"/>
                <w:color w:val="000000"/>
                <w:w w:val="97"/>
              </w:rPr>
              <w:t>4.3.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2C81" w:rsidRPr="001309EB" w:rsidRDefault="00642373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1309EB">
              <w:rPr>
                <w:rFonts w:ascii="Times New Roman" w:eastAsia="Times New Roman" w:hAnsi="Times New Roman" w:cs="Times New Roman"/>
                <w:color w:val="000000"/>
                <w:w w:val="97"/>
              </w:rPr>
              <w:t>Взаимовлияние культур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2C81" w:rsidRPr="001309EB" w:rsidRDefault="00642373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1309EB">
              <w:rPr>
                <w:rFonts w:ascii="Times New Roman" w:eastAsia="Times New Roman" w:hAnsi="Times New Roman" w:cs="Times New Roman"/>
                <w:color w:val="000000"/>
                <w:w w:val="97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2C81" w:rsidRPr="001309EB" w:rsidRDefault="00642373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1309EB">
              <w:rPr>
                <w:rFonts w:ascii="Times New Roman" w:eastAsia="Times New Roman" w:hAnsi="Times New Roman" w:cs="Times New Roman"/>
                <w:color w:val="000000"/>
                <w:w w:val="97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2C81" w:rsidRPr="001309EB" w:rsidRDefault="00642373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1309EB">
              <w:rPr>
                <w:rFonts w:ascii="Times New Roman" w:eastAsia="Times New Roman" w:hAnsi="Times New Roman" w:cs="Times New Roman"/>
                <w:color w:val="000000"/>
                <w:w w:val="97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2C81" w:rsidRPr="001309EB" w:rsidRDefault="00E42C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2C81" w:rsidRPr="001309EB" w:rsidRDefault="00642373">
            <w:pPr>
              <w:autoSpaceDE w:val="0"/>
              <w:autoSpaceDN w:val="0"/>
              <w:spacing w:before="78" w:after="0" w:line="252" w:lineRule="auto"/>
              <w:ind w:left="72" w:right="144"/>
              <w:rPr>
                <w:rFonts w:ascii="Times New Roman" w:hAnsi="Times New Roman" w:cs="Times New Roman"/>
                <w:lang w:val="ru-RU"/>
              </w:rPr>
            </w:pPr>
            <w:r w:rsidRPr="001309EB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 xml:space="preserve">иметь представление о значении терминов «взаимодействие культур», «культурный обмен»; </w:t>
            </w:r>
            <w:r w:rsidRPr="001309EB">
              <w:rPr>
                <w:rFonts w:ascii="Times New Roman" w:hAnsi="Times New Roman" w:cs="Times New Roman"/>
                <w:lang w:val="ru-RU"/>
              </w:rPr>
              <w:br/>
            </w:r>
            <w:r w:rsidRPr="001309EB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 xml:space="preserve">понимать и объяснять важность сохранения культурного наследия; </w:t>
            </w:r>
            <w:r w:rsidRPr="001309EB">
              <w:rPr>
                <w:rFonts w:ascii="Times New Roman" w:hAnsi="Times New Roman" w:cs="Times New Roman"/>
                <w:lang w:val="ru-RU"/>
              </w:rPr>
              <w:br/>
            </w:r>
            <w:r w:rsidRPr="001309EB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слушать объяснения учителя, понимать и разграничивать понятия, отбирать и сравнивать материал по нескольким источникам;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2C81" w:rsidRPr="001309EB" w:rsidRDefault="00642373">
            <w:pPr>
              <w:autoSpaceDE w:val="0"/>
              <w:autoSpaceDN w:val="0"/>
              <w:spacing w:before="78" w:after="0" w:line="245" w:lineRule="auto"/>
              <w:ind w:left="72" w:right="288"/>
              <w:rPr>
                <w:rFonts w:ascii="Times New Roman" w:hAnsi="Times New Roman" w:cs="Times New Roman"/>
              </w:rPr>
            </w:pPr>
            <w:proofErr w:type="spellStart"/>
            <w:r w:rsidRPr="001309EB">
              <w:rPr>
                <w:rFonts w:ascii="Times New Roman" w:eastAsia="Times New Roman" w:hAnsi="Times New Roman" w:cs="Times New Roman"/>
                <w:color w:val="000000"/>
                <w:w w:val="97"/>
              </w:rPr>
              <w:t>Устный</w:t>
            </w:r>
            <w:proofErr w:type="spellEnd"/>
            <w:r w:rsidRPr="001309EB">
              <w:rPr>
                <w:rFonts w:ascii="Times New Roman" w:eastAsia="Times New Roman" w:hAnsi="Times New Roman" w:cs="Times New Roman"/>
                <w:color w:val="000000"/>
                <w:w w:val="97"/>
              </w:rPr>
              <w:t xml:space="preserve"> </w:t>
            </w:r>
            <w:proofErr w:type="spellStart"/>
            <w:r w:rsidRPr="001309EB">
              <w:rPr>
                <w:rFonts w:ascii="Times New Roman" w:eastAsia="Times New Roman" w:hAnsi="Times New Roman" w:cs="Times New Roman"/>
                <w:color w:val="000000"/>
                <w:w w:val="97"/>
              </w:rPr>
              <w:t>опрос</w:t>
            </w:r>
            <w:proofErr w:type="spellEnd"/>
            <w:r w:rsidRPr="001309EB">
              <w:rPr>
                <w:rFonts w:ascii="Times New Roman" w:eastAsia="Times New Roman" w:hAnsi="Times New Roman" w:cs="Times New Roman"/>
                <w:color w:val="000000"/>
                <w:w w:val="97"/>
              </w:rPr>
              <w:t>;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2C81" w:rsidRPr="001309EB" w:rsidRDefault="00642373">
            <w:pPr>
              <w:autoSpaceDE w:val="0"/>
              <w:autoSpaceDN w:val="0"/>
              <w:spacing w:before="78" w:after="0" w:line="245" w:lineRule="auto"/>
              <w:ind w:right="432"/>
              <w:jc w:val="center"/>
              <w:rPr>
                <w:rFonts w:ascii="Times New Roman" w:hAnsi="Times New Roman" w:cs="Times New Roman"/>
              </w:rPr>
            </w:pPr>
            <w:r w:rsidRPr="001309EB">
              <w:rPr>
                <w:rFonts w:ascii="Times New Roman" w:eastAsia="Times New Roman" w:hAnsi="Times New Roman" w:cs="Times New Roman"/>
                <w:color w:val="000000"/>
                <w:w w:val="97"/>
              </w:rPr>
              <w:t xml:space="preserve">infourok.ru </w:t>
            </w:r>
            <w:r w:rsidRPr="001309EB">
              <w:rPr>
                <w:rFonts w:ascii="Times New Roman" w:hAnsi="Times New Roman" w:cs="Times New Roman"/>
              </w:rPr>
              <w:br/>
            </w:r>
            <w:r w:rsidRPr="001309EB">
              <w:rPr>
                <w:rFonts w:ascii="Times New Roman" w:eastAsia="Times New Roman" w:hAnsi="Times New Roman" w:cs="Times New Roman"/>
                <w:color w:val="000000"/>
                <w:w w:val="97"/>
              </w:rPr>
              <w:t>multiurok.ru</w:t>
            </w:r>
          </w:p>
        </w:tc>
      </w:tr>
      <w:tr w:rsidR="00E42C81" w:rsidRPr="001309EB">
        <w:trPr>
          <w:trHeight w:hRule="exact" w:val="111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2C81" w:rsidRPr="001309EB" w:rsidRDefault="00642373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</w:rPr>
            </w:pPr>
            <w:r w:rsidRPr="001309EB">
              <w:rPr>
                <w:rFonts w:ascii="Times New Roman" w:eastAsia="Times New Roman" w:hAnsi="Times New Roman" w:cs="Times New Roman"/>
                <w:color w:val="000000"/>
                <w:w w:val="97"/>
              </w:rPr>
              <w:t>4.4.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2C81" w:rsidRPr="001309EB" w:rsidRDefault="00642373">
            <w:pPr>
              <w:autoSpaceDE w:val="0"/>
              <w:autoSpaceDN w:val="0"/>
              <w:spacing w:before="76" w:after="0" w:line="245" w:lineRule="auto"/>
              <w:ind w:left="72" w:right="288"/>
              <w:rPr>
                <w:rFonts w:ascii="Times New Roman" w:hAnsi="Times New Roman" w:cs="Times New Roman"/>
                <w:lang w:val="ru-RU"/>
              </w:rPr>
            </w:pPr>
            <w:r w:rsidRPr="001309EB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Духовно-нравственные ценности российского народа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2C81" w:rsidRPr="001309EB" w:rsidRDefault="00642373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</w:rPr>
            </w:pPr>
            <w:r w:rsidRPr="001309EB">
              <w:rPr>
                <w:rFonts w:ascii="Times New Roman" w:eastAsia="Times New Roman" w:hAnsi="Times New Roman" w:cs="Times New Roman"/>
                <w:color w:val="000000"/>
                <w:w w:val="97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2C81" w:rsidRPr="001309EB" w:rsidRDefault="00642373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</w:rPr>
            </w:pPr>
            <w:r w:rsidRPr="001309EB">
              <w:rPr>
                <w:rFonts w:ascii="Times New Roman" w:eastAsia="Times New Roman" w:hAnsi="Times New Roman" w:cs="Times New Roman"/>
                <w:color w:val="000000"/>
                <w:w w:val="97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2C81" w:rsidRPr="001309EB" w:rsidRDefault="00642373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</w:rPr>
            </w:pPr>
            <w:r w:rsidRPr="001309EB">
              <w:rPr>
                <w:rFonts w:ascii="Times New Roman" w:eastAsia="Times New Roman" w:hAnsi="Times New Roman" w:cs="Times New Roman"/>
                <w:color w:val="000000"/>
                <w:w w:val="97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2C81" w:rsidRPr="001309EB" w:rsidRDefault="00E42C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2C81" w:rsidRPr="001309EB" w:rsidRDefault="00642373">
            <w:pPr>
              <w:autoSpaceDE w:val="0"/>
              <w:autoSpaceDN w:val="0"/>
              <w:spacing w:before="76" w:after="0" w:line="252" w:lineRule="auto"/>
              <w:ind w:left="72" w:right="288"/>
              <w:rPr>
                <w:rFonts w:ascii="Times New Roman" w:hAnsi="Times New Roman" w:cs="Times New Roman"/>
                <w:lang w:val="ru-RU"/>
              </w:rPr>
            </w:pPr>
            <w:r w:rsidRPr="001309EB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 xml:space="preserve">уметь объяснять значение основных понятий, отражающих духовно-нравственные ценности; </w:t>
            </w:r>
            <w:r w:rsidRPr="001309EB">
              <w:rPr>
                <w:rFonts w:ascii="Times New Roman" w:hAnsi="Times New Roman" w:cs="Times New Roman"/>
                <w:lang w:val="ru-RU"/>
              </w:rPr>
              <w:br/>
            </w:r>
            <w:r w:rsidRPr="001309EB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 xml:space="preserve">осознавать их и защищать в качестве базовых общегражданских ценностей российского общества; </w:t>
            </w:r>
            <w:r w:rsidRPr="001309EB">
              <w:rPr>
                <w:rFonts w:ascii="Times New Roman" w:hAnsi="Times New Roman" w:cs="Times New Roman"/>
                <w:lang w:val="ru-RU"/>
              </w:rPr>
              <w:br/>
            </w:r>
            <w:r w:rsidRPr="001309EB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слушать объяснения учителя, работать с учебником (смысловое чтение);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2C81" w:rsidRPr="001309EB" w:rsidRDefault="00642373">
            <w:pPr>
              <w:autoSpaceDE w:val="0"/>
              <w:autoSpaceDN w:val="0"/>
              <w:spacing w:before="76" w:after="0" w:line="245" w:lineRule="auto"/>
              <w:ind w:left="72" w:right="288"/>
              <w:rPr>
                <w:rFonts w:ascii="Times New Roman" w:hAnsi="Times New Roman" w:cs="Times New Roman"/>
              </w:rPr>
            </w:pPr>
            <w:proofErr w:type="spellStart"/>
            <w:r w:rsidRPr="001309EB">
              <w:rPr>
                <w:rFonts w:ascii="Times New Roman" w:eastAsia="Times New Roman" w:hAnsi="Times New Roman" w:cs="Times New Roman"/>
                <w:color w:val="000000"/>
                <w:w w:val="97"/>
              </w:rPr>
              <w:t>Устный</w:t>
            </w:r>
            <w:proofErr w:type="spellEnd"/>
            <w:r w:rsidRPr="001309EB">
              <w:rPr>
                <w:rFonts w:ascii="Times New Roman" w:eastAsia="Times New Roman" w:hAnsi="Times New Roman" w:cs="Times New Roman"/>
                <w:color w:val="000000"/>
                <w:w w:val="97"/>
              </w:rPr>
              <w:t xml:space="preserve"> </w:t>
            </w:r>
            <w:proofErr w:type="spellStart"/>
            <w:r w:rsidRPr="001309EB">
              <w:rPr>
                <w:rFonts w:ascii="Times New Roman" w:eastAsia="Times New Roman" w:hAnsi="Times New Roman" w:cs="Times New Roman"/>
                <w:color w:val="000000"/>
                <w:w w:val="97"/>
              </w:rPr>
              <w:t>опрос</w:t>
            </w:r>
            <w:proofErr w:type="spellEnd"/>
            <w:r w:rsidRPr="001309EB">
              <w:rPr>
                <w:rFonts w:ascii="Times New Roman" w:eastAsia="Times New Roman" w:hAnsi="Times New Roman" w:cs="Times New Roman"/>
                <w:color w:val="000000"/>
                <w:w w:val="97"/>
              </w:rPr>
              <w:t>;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2C81" w:rsidRPr="001309EB" w:rsidRDefault="00642373">
            <w:pPr>
              <w:autoSpaceDE w:val="0"/>
              <w:autoSpaceDN w:val="0"/>
              <w:spacing w:before="76" w:after="0" w:line="245" w:lineRule="auto"/>
              <w:ind w:right="432"/>
              <w:jc w:val="center"/>
              <w:rPr>
                <w:rFonts w:ascii="Times New Roman" w:hAnsi="Times New Roman" w:cs="Times New Roman"/>
              </w:rPr>
            </w:pPr>
            <w:r w:rsidRPr="001309EB">
              <w:rPr>
                <w:rFonts w:ascii="Times New Roman" w:eastAsia="Times New Roman" w:hAnsi="Times New Roman" w:cs="Times New Roman"/>
                <w:color w:val="000000"/>
                <w:w w:val="97"/>
              </w:rPr>
              <w:t xml:space="preserve">infourok.ru </w:t>
            </w:r>
            <w:r w:rsidRPr="001309EB">
              <w:rPr>
                <w:rFonts w:ascii="Times New Roman" w:hAnsi="Times New Roman" w:cs="Times New Roman"/>
              </w:rPr>
              <w:br/>
            </w:r>
            <w:r w:rsidRPr="001309EB">
              <w:rPr>
                <w:rFonts w:ascii="Times New Roman" w:eastAsia="Times New Roman" w:hAnsi="Times New Roman" w:cs="Times New Roman"/>
                <w:color w:val="000000"/>
                <w:w w:val="97"/>
              </w:rPr>
              <w:t>multiurok.ru</w:t>
            </w:r>
          </w:p>
        </w:tc>
      </w:tr>
      <w:tr w:rsidR="00E42C81" w:rsidRPr="001309EB">
        <w:trPr>
          <w:trHeight w:hRule="exact" w:val="111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2C81" w:rsidRPr="001309EB" w:rsidRDefault="00642373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1309EB">
              <w:rPr>
                <w:rFonts w:ascii="Times New Roman" w:eastAsia="Times New Roman" w:hAnsi="Times New Roman" w:cs="Times New Roman"/>
                <w:color w:val="000000"/>
                <w:w w:val="97"/>
              </w:rPr>
              <w:t>4.5.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2C81" w:rsidRPr="001309EB" w:rsidRDefault="00642373">
            <w:pPr>
              <w:autoSpaceDE w:val="0"/>
              <w:autoSpaceDN w:val="0"/>
              <w:spacing w:before="78" w:after="0" w:line="245" w:lineRule="auto"/>
              <w:ind w:left="72" w:right="576"/>
              <w:rPr>
                <w:rFonts w:ascii="Times New Roman" w:hAnsi="Times New Roman" w:cs="Times New Roman"/>
              </w:rPr>
            </w:pPr>
            <w:r w:rsidRPr="001309EB">
              <w:rPr>
                <w:rFonts w:ascii="Times New Roman" w:eastAsia="Times New Roman" w:hAnsi="Times New Roman" w:cs="Times New Roman"/>
                <w:color w:val="000000"/>
                <w:w w:val="97"/>
              </w:rPr>
              <w:t>Регионы России: культурное многообразие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2C81" w:rsidRPr="001309EB" w:rsidRDefault="00642373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1309EB">
              <w:rPr>
                <w:rFonts w:ascii="Times New Roman" w:eastAsia="Times New Roman" w:hAnsi="Times New Roman" w:cs="Times New Roman"/>
                <w:color w:val="000000"/>
                <w:w w:val="97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2C81" w:rsidRPr="001309EB" w:rsidRDefault="00642373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1309EB">
              <w:rPr>
                <w:rFonts w:ascii="Times New Roman" w:eastAsia="Times New Roman" w:hAnsi="Times New Roman" w:cs="Times New Roman"/>
                <w:color w:val="000000"/>
                <w:w w:val="97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2C81" w:rsidRPr="001309EB" w:rsidRDefault="00642373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1309EB">
              <w:rPr>
                <w:rFonts w:ascii="Times New Roman" w:eastAsia="Times New Roman" w:hAnsi="Times New Roman" w:cs="Times New Roman"/>
                <w:color w:val="000000"/>
                <w:w w:val="97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2C81" w:rsidRPr="001309EB" w:rsidRDefault="00E42C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2C81" w:rsidRPr="001309EB" w:rsidRDefault="00642373">
            <w:pPr>
              <w:autoSpaceDE w:val="0"/>
              <w:autoSpaceDN w:val="0"/>
              <w:spacing w:before="78" w:after="0" w:line="252" w:lineRule="auto"/>
              <w:ind w:left="72" w:right="720"/>
              <w:rPr>
                <w:rFonts w:ascii="Times New Roman" w:hAnsi="Times New Roman" w:cs="Times New Roman"/>
                <w:lang w:val="ru-RU"/>
              </w:rPr>
            </w:pPr>
            <w:r w:rsidRPr="001309EB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 xml:space="preserve">понимать принципы федеративного устройства России, объяснять </w:t>
            </w:r>
            <w:proofErr w:type="spellStart"/>
            <w:proofErr w:type="gramStart"/>
            <w:r w:rsidRPr="001309EB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понятие«</w:t>
            </w:r>
            <w:proofErr w:type="gramEnd"/>
            <w:r w:rsidRPr="001309EB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полиэтничность</w:t>
            </w:r>
            <w:proofErr w:type="spellEnd"/>
            <w:r w:rsidRPr="001309EB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 xml:space="preserve">»; </w:t>
            </w:r>
            <w:r w:rsidRPr="001309EB">
              <w:rPr>
                <w:rFonts w:ascii="Times New Roman" w:hAnsi="Times New Roman" w:cs="Times New Roman"/>
                <w:lang w:val="ru-RU"/>
              </w:rPr>
              <w:br/>
            </w:r>
            <w:r w:rsidRPr="001309EB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 xml:space="preserve">понимать ценность многообразия культурных укладов народов России; </w:t>
            </w:r>
            <w:r w:rsidRPr="001309EB">
              <w:rPr>
                <w:rFonts w:ascii="Times New Roman" w:hAnsi="Times New Roman" w:cs="Times New Roman"/>
                <w:lang w:val="ru-RU"/>
              </w:rPr>
              <w:br/>
            </w:r>
            <w:r w:rsidRPr="001309EB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 xml:space="preserve">уметь рассказывать о культурном своеобразии своей малой родины; </w:t>
            </w:r>
            <w:r w:rsidRPr="001309EB">
              <w:rPr>
                <w:rFonts w:ascii="Times New Roman" w:hAnsi="Times New Roman" w:cs="Times New Roman"/>
                <w:lang w:val="ru-RU"/>
              </w:rPr>
              <w:br/>
            </w:r>
            <w:r w:rsidRPr="001309EB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слушать и анализировать выступления одноклассников, работать с источниками;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2C81" w:rsidRPr="001309EB" w:rsidRDefault="00642373">
            <w:pPr>
              <w:autoSpaceDE w:val="0"/>
              <w:autoSpaceDN w:val="0"/>
              <w:spacing w:before="78" w:after="0" w:line="245" w:lineRule="auto"/>
              <w:ind w:left="72" w:right="288"/>
              <w:rPr>
                <w:rFonts w:ascii="Times New Roman" w:hAnsi="Times New Roman" w:cs="Times New Roman"/>
              </w:rPr>
            </w:pPr>
            <w:proofErr w:type="spellStart"/>
            <w:r w:rsidRPr="001309EB">
              <w:rPr>
                <w:rFonts w:ascii="Times New Roman" w:eastAsia="Times New Roman" w:hAnsi="Times New Roman" w:cs="Times New Roman"/>
                <w:color w:val="000000"/>
                <w:w w:val="97"/>
              </w:rPr>
              <w:t>Устный</w:t>
            </w:r>
            <w:proofErr w:type="spellEnd"/>
            <w:r w:rsidRPr="001309EB">
              <w:rPr>
                <w:rFonts w:ascii="Times New Roman" w:eastAsia="Times New Roman" w:hAnsi="Times New Roman" w:cs="Times New Roman"/>
                <w:color w:val="000000"/>
                <w:w w:val="97"/>
              </w:rPr>
              <w:t xml:space="preserve"> </w:t>
            </w:r>
            <w:proofErr w:type="spellStart"/>
            <w:r w:rsidRPr="001309EB">
              <w:rPr>
                <w:rFonts w:ascii="Times New Roman" w:eastAsia="Times New Roman" w:hAnsi="Times New Roman" w:cs="Times New Roman"/>
                <w:color w:val="000000"/>
                <w:w w:val="97"/>
              </w:rPr>
              <w:t>опрос</w:t>
            </w:r>
            <w:proofErr w:type="spellEnd"/>
            <w:r w:rsidRPr="001309EB">
              <w:rPr>
                <w:rFonts w:ascii="Times New Roman" w:eastAsia="Times New Roman" w:hAnsi="Times New Roman" w:cs="Times New Roman"/>
                <w:color w:val="000000"/>
                <w:w w:val="97"/>
              </w:rPr>
              <w:t>;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2C81" w:rsidRPr="001309EB" w:rsidRDefault="00642373">
            <w:pPr>
              <w:autoSpaceDE w:val="0"/>
              <w:autoSpaceDN w:val="0"/>
              <w:spacing w:before="78" w:after="0" w:line="245" w:lineRule="auto"/>
              <w:ind w:right="432"/>
              <w:jc w:val="center"/>
              <w:rPr>
                <w:rFonts w:ascii="Times New Roman" w:hAnsi="Times New Roman" w:cs="Times New Roman"/>
              </w:rPr>
            </w:pPr>
            <w:r w:rsidRPr="001309EB">
              <w:rPr>
                <w:rFonts w:ascii="Times New Roman" w:eastAsia="Times New Roman" w:hAnsi="Times New Roman" w:cs="Times New Roman"/>
                <w:color w:val="000000"/>
                <w:w w:val="97"/>
              </w:rPr>
              <w:t xml:space="preserve">infourok.ru </w:t>
            </w:r>
            <w:r w:rsidRPr="001309EB">
              <w:rPr>
                <w:rFonts w:ascii="Times New Roman" w:hAnsi="Times New Roman" w:cs="Times New Roman"/>
              </w:rPr>
              <w:br/>
            </w:r>
            <w:r w:rsidRPr="001309EB">
              <w:rPr>
                <w:rFonts w:ascii="Times New Roman" w:eastAsia="Times New Roman" w:hAnsi="Times New Roman" w:cs="Times New Roman"/>
                <w:color w:val="000000"/>
                <w:w w:val="97"/>
              </w:rPr>
              <w:t>multiurok.ru</w:t>
            </w:r>
          </w:p>
        </w:tc>
      </w:tr>
      <w:tr w:rsidR="00E42C81" w:rsidRPr="001309EB">
        <w:trPr>
          <w:trHeight w:hRule="exact" w:val="92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2C81" w:rsidRPr="001309EB" w:rsidRDefault="00642373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1309EB">
              <w:rPr>
                <w:rFonts w:ascii="Times New Roman" w:eastAsia="Times New Roman" w:hAnsi="Times New Roman" w:cs="Times New Roman"/>
                <w:color w:val="000000"/>
                <w:w w:val="97"/>
              </w:rPr>
              <w:t>4.6.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2C81" w:rsidRPr="001309EB" w:rsidRDefault="00642373">
            <w:pPr>
              <w:autoSpaceDE w:val="0"/>
              <w:autoSpaceDN w:val="0"/>
              <w:spacing w:before="78" w:after="0" w:line="245" w:lineRule="auto"/>
              <w:ind w:left="72" w:right="432"/>
              <w:rPr>
                <w:rFonts w:ascii="Times New Roman" w:hAnsi="Times New Roman" w:cs="Times New Roman"/>
                <w:lang w:val="ru-RU"/>
              </w:rPr>
            </w:pPr>
            <w:r w:rsidRPr="001309EB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Праздники в культуре народов России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2C81" w:rsidRPr="001309EB" w:rsidRDefault="00642373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1309EB">
              <w:rPr>
                <w:rFonts w:ascii="Times New Roman" w:eastAsia="Times New Roman" w:hAnsi="Times New Roman" w:cs="Times New Roman"/>
                <w:color w:val="000000"/>
                <w:w w:val="97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2C81" w:rsidRPr="001309EB" w:rsidRDefault="00642373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1309EB">
              <w:rPr>
                <w:rFonts w:ascii="Times New Roman" w:eastAsia="Times New Roman" w:hAnsi="Times New Roman" w:cs="Times New Roman"/>
                <w:color w:val="000000"/>
                <w:w w:val="97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2C81" w:rsidRPr="001309EB" w:rsidRDefault="00642373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1309EB">
              <w:rPr>
                <w:rFonts w:ascii="Times New Roman" w:eastAsia="Times New Roman" w:hAnsi="Times New Roman" w:cs="Times New Roman"/>
                <w:color w:val="000000"/>
                <w:w w:val="97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2C81" w:rsidRPr="001309EB" w:rsidRDefault="00E42C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2C81" w:rsidRPr="001309EB" w:rsidRDefault="00642373">
            <w:pPr>
              <w:autoSpaceDE w:val="0"/>
              <w:autoSpaceDN w:val="0"/>
              <w:spacing w:before="78" w:after="0" w:line="250" w:lineRule="auto"/>
              <w:ind w:left="72" w:right="1008"/>
              <w:rPr>
                <w:rFonts w:ascii="Times New Roman" w:hAnsi="Times New Roman" w:cs="Times New Roman"/>
                <w:lang w:val="ru-RU"/>
              </w:rPr>
            </w:pPr>
            <w:r w:rsidRPr="001309EB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 xml:space="preserve">понимать и объяснять, что такое «народный праздник»; </w:t>
            </w:r>
            <w:r w:rsidRPr="001309EB">
              <w:rPr>
                <w:rFonts w:ascii="Times New Roman" w:hAnsi="Times New Roman" w:cs="Times New Roman"/>
                <w:lang w:val="ru-RU"/>
              </w:rPr>
              <w:br/>
            </w:r>
            <w:r w:rsidRPr="001309EB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 xml:space="preserve">уметь рассказывать о праздничных традициях разных народов и своей семьи; понимать и объяснять нравственный смысл народного праздника; </w:t>
            </w:r>
            <w:r w:rsidRPr="001309EB">
              <w:rPr>
                <w:rFonts w:ascii="Times New Roman" w:hAnsi="Times New Roman" w:cs="Times New Roman"/>
                <w:lang w:val="ru-RU"/>
              </w:rPr>
              <w:br/>
            </w:r>
            <w:r w:rsidRPr="001309EB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работать с учебником, просматривать и анализировать учебные фильмы;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2C81" w:rsidRPr="001309EB" w:rsidRDefault="00642373">
            <w:pPr>
              <w:autoSpaceDE w:val="0"/>
              <w:autoSpaceDN w:val="0"/>
              <w:spacing w:before="78" w:after="0" w:line="245" w:lineRule="auto"/>
              <w:ind w:left="72" w:right="288"/>
              <w:rPr>
                <w:rFonts w:ascii="Times New Roman" w:hAnsi="Times New Roman" w:cs="Times New Roman"/>
              </w:rPr>
            </w:pPr>
            <w:proofErr w:type="spellStart"/>
            <w:r w:rsidRPr="001309EB">
              <w:rPr>
                <w:rFonts w:ascii="Times New Roman" w:eastAsia="Times New Roman" w:hAnsi="Times New Roman" w:cs="Times New Roman"/>
                <w:color w:val="000000"/>
                <w:w w:val="97"/>
              </w:rPr>
              <w:t>Устный</w:t>
            </w:r>
            <w:proofErr w:type="spellEnd"/>
            <w:r w:rsidRPr="001309EB">
              <w:rPr>
                <w:rFonts w:ascii="Times New Roman" w:eastAsia="Times New Roman" w:hAnsi="Times New Roman" w:cs="Times New Roman"/>
                <w:color w:val="000000"/>
                <w:w w:val="97"/>
              </w:rPr>
              <w:t xml:space="preserve"> </w:t>
            </w:r>
            <w:proofErr w:type="spellStart"/>
            <w:r w:rsidRPr="001309EB">
              <w:rPr>
                <w:rFonts w:ascii="Times New Roman" w:eastAsia="Times New Roman" w:hAnsi="Times New Roman" w:cs="Times New Roman"/>
                <w:color w:val="000000"/>
                <w:w w:val="97"/>
              </w:rPr>
              <w:t>опрос</w:t>
            </w:r>
            <w:proofErr w:type="spellEnd"/>
            <w:r w:rsidRPr="001309EB">
              <w:rPr>
                <w:rFonts w:ascii="Times New Roman" w:eastAsia="Times New Roman" w:hAnsi="Times New Roman" w:cs="Times New Roman"/>
                <w:color w:val="000000"/>
                <w:w w:val="97"/>
              </w:rPr>
              <w:t>;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2C81" w:rsidRPr="001309EB" w:rsidRDefault="00642373">
            <w:pPr>
              <w:autoSpaceDE w:val="0"/>
              <w:autoSpaceDN w:val="0"/>
              <w:spacing w:before="78" w:after="0" w:line="245" w:lineRule="auto"/>
              <w:ind w:right="432"/>
              <w:jc w:val="center"/>
              <w:rPr>
                <w:rFonts w:ascii="Times New Roman" w:hAnsi="Times New Roman" w:cs="Times New Roman"/>
              </w:rPr>
            </w:pPr>
            <w:r w:rsidRPr="001309EB">
              <w:rPr>
                <w:rFonts w:ascii="Times New Roman" w:eastAsia="Times New Roman" w:hAnsi="Times New Roman" w:cs="Times New Roman"/>
                <w:color w:val="000000"/>
                <w:w w:val="97"/>
              </w:rPr>
              <w:t xml:space="preserve">infourok.ru </w:t>
            </w:r>
            <w:r w:rsidRPr="001309EB">
              <w:rPr>
                <w:rFonts w:ascii="Times New Roman" w:hAnsi="Times New Roman" w:cs="Times New Roman"/>
              </w:rPr>
              <w:br/>
            </w:r>
            <w:r w:rsidRPr="001309EB">
              <w:rPr>
                <w:rFonts w:ascii="Times New Roman" w:eastAsia="Times New Roman" w:hAnsi="Times New Roman" w:cs="Times New Roman"/>
                <w:color w:val="000000"/>
                <w:w w:val="97"/>
              </w:rPr>
              <w:t>multiurok.ru</w:t>
            </w:r>
          </w:p>
        </w:tc>
      </w:tr>
      <w:tr w:rsidR="00E42C81" w:rsidRPr="001309EB">
        <w:trPr>
          <w:trHeight w:hRule="exact" w:val="111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2C81" w:rsidRPr="001309EB" w:rsidRDefault="00642373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</w:rPr>
            </w:pPr>
            <w:r w:rsidRPr="001309EB">
              <w:rPr>
                <w:rFonts w:ascii="Times New Roman" w:eastAsia="Times New Roman" w:hAnsi="Times New Roman" w:cs="Times New Roman"/>
                <w:color w:val="000000"/>
                <w:w w:val="97"/>
              </w:rPr>
              <w:t>4.7.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2C81" w:rsidRPr="001309EB" w:rsidRDefault="00642373">
            <w:pPr>
              <w:autoSpaceDE w:val="0"/>
              <w:autoSpaceDN w:val="0"/>
              <w:spacing w:before="76" w:after="0" w:line="245" w:lineRule="auto"/>
              <w:ind w:left="72" w:right="432"/>
              <w:rPr>
                <w:rFonts w:ascii="Times New Roman" w:hAnsi="Times New Roman" w:cs="Times New Roman"/>
                <w:lang w:val="ru-RU"/>
              </w:rPr>
            </w:pPr>
            <w:r w:rsidRPr="001309EB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Памятники в культуре народов России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2C81" w:rsidRPr="001309EB" w:rsidRDefault="00642373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</w:rPr>
            </w:pPr>
            <w:r w:rsidRPr="001309EB">
              <w:rPr>
                <w:rFonts w:ascii="Times New Roman" w:eastAsia="Times New Roman" w:hAnsi="Times New Roman" w:cs="Times New Roman"/>
                <w:color w:val="000000"/>
                <w:w w:val="97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2C81" w:rsidRPr="001309EB" w:rsidRDefault="00642373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</w:rPr>
            </w:pPr>
            <w:r w:rsidRPr="001309EB">
              <w:rPr>
                <w:rFonts w:ascii="Times New Roman" w:eastAsia="Times New Roman" w:hAnsi="Times New Roman" w:cs="Times New Roman"/>
                <w:color w:val="000000"/>
                <w:w w:val="97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2C81" w:rsidRPr="001309EB" w:rsidRDefault="00642373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</w:rPr>
            </w:pPr>
            <w:r w:rsidRPr="001309EB">
              <w:rPr>
                <w:rFonts w:ascii="Times New Roman" w:eastAsia="Times New Roman" w:hAnsi="Times New Roman" w:cs="Times New Roman"/>
                <w:color w:val="000000"/>
                <w:w w:val="97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2C81" w:rsidRPr="001309EB" w:rsidRDefault="00E42C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2C81" w:rsidRPr="001309EB" w:rsidRDefault="00642373">
            <w:pPr>
              <w:autoSpaceDE w:val="0"/>
              <w:autoSpaceDN w:val="0"/>
              <w:spacing w:before="76" w:after="0" w:line="252" w:lineRule="auto"/>
              <w:ind w:left="72"/>
              <w:rPr>
                <w:rFonts w:ascii="Times New Roman" w:hAnsi="Times New Roman" w:cs="Times New Roman"/>
                <w:lang w:val="ru-RU"/>
              </w:rPr>
            </w:pPr>
            <w:r w:rsidRPr="001309EB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 xml:space="preserve">устанавливать связь между историей памятника и историей края; </w:t>
            </w:r>
            <w:r w:rsidRPr="001309EB">
              <w:rPr>
                <w:rFonts w:ascii="Times New Roman" w:hAnsi="Times New Roman" w:cs="Times New Roman"/>
                <w:lang w:val="ru-RU"/>
              </w:rPr>
              <w:br/>
            </w:r>
            <w:r w:rsidRPr="001309EB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 xml:space="preserve">характеризовать памятники истории и культуры; </w:t>
            </w:r>
            <w:r w:rsidRPr="001309EB">
              <w:rPr>
                <w:rFonts w:ascii="Times New Roman" w:hAnsi="Times New Roman" w:cs="Times New Roman"/>
                <w:lang w:val="ru-RU"/>
              </w:rPr>
              <w:br/>
            </w:r>
            <w:r w:rsidRPr="001309EB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 xml:space="preserve">понимать нравственный и научный смысл краеведческой работы; </w:t>
            </w:r>
            <w:r w:rsidRPr="001309EB">
              <w:rPr>
                <w:rFonts w:ascii="Times New Roman" w:hAnsi="Times New Roman" w:cs="Times New Roman"/>
                <w:lang w:val="ru-RU"/>
              </w:rPr>
              <w:br/>
            </w:r>
            <w:r w:rsidRPr="001309EB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слушать объяснения учителя, работать с научно-популярной литературой, просматривать и анализировать учебные фильмы;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2C81" w:rsidRPr="001309EB" w:rsidRDefault="00642373">
            <w:pPr>
              <w:autoSpaceDE w:val="0"/>
              <w:autoSpaceDN w:val="0"/>
              <w:spacing w:before="76" w:after="0" w:line="245" w:lineRule="auto"/>
              <w:ind w:left="72" w:right="288"/>
              <w:rPr>
                <w:rFonts w:ascii="Times New Roman" w:hAnsi="Times New Roman" w:cs="Times New Roman"/>
              </w:rPr>
            </w:pPr>
            <w:proofErr w:type="spellStart"/>
            <w:r w:rsidRPr="001309EB">
              <w:rPr>
                <w:rFonts w:ascii="Times New Roman" w:eastAsia="Times New Roman" w:hAnsi="Times New Roman" w:cs="Times New Roman"/>
                <w:color w:val="000000"/>
                <w:w w:val="97"/>
              </w:rPr>
              <w:t>Устный</w:t>
            </w:r>
            <w:proofErr w:type="spellEnd"/>
            <w:r w:rsidRPr="001309EB">
              <w:rPr>
                <w:rFonts w:ascii="Times New Roman" w:eastAsia="Times New Roman" w:hAnsi="Times New Roman" w:cs="Times New Roman"/>
                <w:color w:val="000000"/>
                <w:w w:val="97"/>
              </w:rPr>
              <w:t xml:space="preserve"> </w:t>
            </w:r>
            <w:proofErr w:type="spellStart"/>
            <w:r w:rsidRPr="001309EB">
              <w:rPr>
                <w:rFonts w:ascii="Times New Roman" w:eastAsia="Times New Roman" w:hAnsi="Times New Roman" w:cs="Times New Roman"/>
                <w:color w:val="000000"/>
                <w:w w:val="97"/>
              </w:rPr>
              <w:t>опрос</w:t>
            </w:r>
            <w:proofErr w:type="spellEnd"/>
            <w:r w:rsidRPr="001309EB">
              <w:rPr>
                <w:rFonts w:ascii="Times New Roman" w:eastAsia="Times New Roman" w:hAnsi="Times New Roman" w:cs="Times New Roman"/>
                <w:color w:val="000000"/>
                <w:w w:val="97"/>
              </w:rPr>
              <w:t>;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2C81" w:rsidRPr="001309EB" w:rsidRDefault="00642373">
            <w:pPr>
              <w:autoSpaceDE w:val="0"/>
              <w:autoSpaceDN w:val="0"/>
              <w:spacing w:before="76" w:after="0" w:line="245" w:lineRule="auto"/>
              <w:ind w:right="432"/>
              <w:jc w:val="center"/>
              <w:rPr>
                <w:rFonts w:ascii="Times New Roman" w:hAnsi="Times New Roman" w:cs="Times New Roman"/>
              </w:rPr>
            </w:pPr>
            <w:r w:rsidRPr="001309EB">
              <w:rPr>
                <w:rFonts w:ascii="Times New Roman" w:eastAsia="Times New Roman" w:hAnsi="Times New Roman" w:cs="Times New Roman"/>
                <w:color w:val="000000"/>
                <w:w w:val="97"/>
              </w:rPr>
              <w:t xml:space="preserve">infourok.ru </w:t>
            </w:r>
            <w:r w:rsidRPr="001309EB">
              <w:rPr>
                <w:rFonts w:ascii="Times New Roman" w:hAnsi="Times New Roman" w:cs="Times New Roman"/>
              </w:rPr>
              <w:br/>
            </w:r>
            <w:r w:rsidRPr="001309EB">
              <w:rPr>
                <w:rFonts w:ascii="Times New Roman" w:eastAsia="Times New Roman" w:hAnsi="Times New Roman" w:cs="Times New Roman"/>
                <w:color w:val="000000"/>
                <w:w w:val="97"/>
              </w:rPr>
              <w:t>multiurok.ru</w:t>
            </w:r>
          </w:p>
        </w:tc>
      </w:tr>
      <w:tr w:rsidR="00E42C81" w:rsidRPr="001309EB">
        <w:trPr>
          <w:trHeight w:hRule="exact" w:val="111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2C81" w:rsidRPr="001309EB" w:rsidRDefault="00642373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</w:rPr>
            </w:pPr>
            <w:r w:rsidRPr="001309EB">
              <w:rPr>
                <w:rFonts w:ascii="Times New Roman" w:eastAsia="Times New Roman" w:hAnsi="Times New Roman" w:cs="Times New Roman"/>
                <w:color w:val="000000"/>
                <w:w w:val="97"/>
              </w:rPr>
              <w:t>4.8.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2C81" w:rsidRPr="001309EB" w:rsidRDefault="00642373">
            <w:pPr>
              <w:autoSpaceDE w:val="0"/>
              <w:autoSpaceDN w:val="0"/>
              <w:spacing w:before="76" w:after="0" w:line="245" w:lineRule="auto"/>
              <w:ind w:left="72" w:right="432"/>
              <w:rPr>
                <w:rFonts w:ascii="Times New Roman" w:hAnsi="Times New Roman" w:cs="Times New Roman"/>
              </w:rPr>
            </w:pPr>
            <w:r w:rsidRPr="001309EB">
              <w:rPr>
                <w:rFonts w:ascii="Times New Roman" w:eastAsia="Times New Roman" w:hAnsi="Times New Roman" w:cs="Times New Roman"/>
                <w:color w:val="000000"/>
                <w:w w:val="97"/>
              </w:rPr>
              <w:t>Музыкальная культура народов России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2C81" w:rsidRPr="001309EB" w:rsidRDefault="00642373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</w:rPr>
            </w:pPr>
            <w:r w:rsidRPr="001309EB">
              <w:rPr>
                <w:rFonts w:ascii="Times New Roman" w:eastAsia="Times New Roman" w:hAnsi="Times New Roman" w:cs="Times New Roman"/>
                <w:color w:val="000000"/>
                <w:w w:val="97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2C81" w:rsidRPr="001309EB" w:rsidRDefault="00642373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</w:rPr>
            </w:pPr>
            <w:r w:rsidRPr="001309EB">
              <w:rPr>
                <w:rFonts w:ascii="Times New Roman" w:eastAsia="Times New Roman" w:hAnsi="Times New Roman" w:cs="Times New Roman"/>
                <w:color w:val="000000"/>
                <w:w w:val="97"/>
              </w:rPr>
              <w:t>1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2C81" w:rsidRPr="001309EB" w:rsidRDefault="00642373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</w:rPr>
            </w:pPr>
            <w:r w:rsidRPr="001309EB">
              <w:rPr>
                <w:rFonts w:ascii="Times New Roman" w:eastAsia="Times New Roman" w:hAnsi="Times New Roman" w:cs="Times New Roman"/>
                <w:color w:val="000000"/>
                <w:w w:val="97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2C81" w:rsidRPr="001309EB" w:rsidRDefault="00E42C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2C81" w:rsidRPr="001309EB" w:rsidRDefault="00642373">
            <w:pPr>
              <w:autoSpaceDE w:val="0"/>
              <w:autoSpaceDN w:val="0"/>
              <w:spacing w:before="76" w:after="0" w:line="252" w:lineRule="auto"/>
              <w:ind w:left="72"/>
              <w:rPr>
                <w:rFonts w:ascii="Times New Roman" w:hAnsi="Times New Roman" w:cs="Times New Roman"/>
                <w:lang w:val="ru-RU"/>
              </w:rPr>
            </w:pPr>
            <w:r w:rsidRPr="001309EB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 xml:space="preserve">понимать особенности музыки как вида искусства; </w:t>
            </w:r>
            <w:r w:rsidRPr="001309EB">
              <w:rPr>
                <w:rFonts w:ascii="Times New Roman" w:hAnsi="Times New Roman" w:cs="Times New Roman"/>
                <w:lang w:val="ru-RU"/>
              </w:rPr>
              <w:br/>
            </w:r>
            <w:r w:rsidRPr="001309EB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 xml:space="preserve">знать и называть основные темы музыкального творчества народов России, понимать, как история народа отражается в его музыке; </w:t>
            </w:r>
            <w:r w:rsidRPr="001309EB">
              <w:rPr>
                <w:rFonts w:ascii="Times New Roman" w:hAnsi="Times New Roman" w:cs="Times New Roman"/>
                <w:lang w:val="ru-RU"/>
              </w:rPr>
              <w:br/>
            </w:r>
            <w:r w:rsidRPr="001309EB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слушать объяснения учителя, работать с научно-популярной литературой, просматривать и анализировать учебные фильмы;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2C81" w:rsidRPr="001309EB" w:rsidRDefault="00642373">
            <w:pPr>
              <w:autoSpaceDE w:val="0"/>
              <w:autoSpaceDN w:val="0"/>
              <w:spacing w:before="76" w:after="0" w:line="245" w:lineRule="auto"/>
              <w:ind w:left="72"/>
              <w:rPr>
                <w:rFonts w:ascii="Times New Roman" w:hAnsi="Times New Roman" w:cs="Times New Roman"/>
              </w:rPr>
            </w:pPr>
            <w:proofErr w:type="spellStart"/>
            <w:r w:rsidRPr="001309EB">
              <w:rPr>
                <w:rFonts w:ascii="Times New Roman" w:eastAsia="Times New Roman" w:hAnsi="Times New Roman" w:cs="Times New Roman"/>
                <w:color w:val="000000"/>
                <w:w w:val="97"/>
              </w:rPr>
              <w:t>Контрольная</w:t>
            </w:r>
            <w:proofErr w:type="spellEnd"/>
            <w:r w:rsidRPr="001309EB">
              <w:rPr>
                <w:rFonts w:ascii="Times New Roman" w:eastAsia="Times New Roman" w:hAnsi="Times New Roman" w:cs="Times New Roman"/>
                <w:color w:val="000000"/>
                <w:w w:val="97"/>
              </w:rPr>
              <w:t xml:space="preserve"> </w:t>
            </w:r>
            <w:proofErr w:type="spellStart"/>
            <w:r w:rsidRPr="001309EB">
              <w:rPr>
                <w:rFonts w:ascii="Times New Roman" w:eastAsia="Times New Roman" w:hAnsi="Times New Roman" w:cs="Times New Roman"/>
                <w:color w:val="000000"/>
                <w:w w:val="97"/>
              </w:rPr>
              <w:t>работа</w:t>
            </w:r>
            <w:proofErr w:type="spellEnd"/>
            <w:r w:rsidRPr="001309EB">
              <w:rPr>
                <w:rFonts w:ascii="Times New Roman" w:eastAsia="Times New Roman" w:hAnsi="Times New Roman" w:cs="Times New Roman"/>
                <w:color w:val="000000"/>
                <w:w w:val="97"/>
              </w:rPr>
              <w:t>;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2C81" w:rsidRPr="001309EB" w:rsidRDefault="00642373">
            <w:pPr>
              <w:autoSpaceDE w:val="0"/>
              <w:autoSpaceDN w:val="0"/>
              <w:spacing w:before="76" w:after="0" w:line="245" w:lineRule="auto"/>
              <w:ind w:right="432"/>
              <w:jc w:val="center"/>
              <w:rPr>
                <w:rFonts w:ascii="Times New Roman" w:hAnsi="Times New Roman" w:cs="Times New Roman"/>
              </w:rPr>
            </w:pPr>
            <w:r w:rsidRPr="001309EB">
              <w:rPr>
                <w:rFonts w:ascii="Times New Roman" w:eastAsia="Times New Roman" w:hAnsi="Times New Roman" w:cs="Times New Roman"/>
                <w:color w:val="000000"/>
                <w:w w:val="97"/>
              </w:rPr>
              <w:t xml:space="preserve">infourok.ru </w:t>
            </w:r>
            <w:r w:rsidRPr="001309EB">
              <w:rPr>
                <w:rFonts w:ascii="Times New Roman" w:hAnsi="Times New Roman" w:cs="Times New Roman"/>
              </w:rPr>
              <w:br/>
            </w:r>
            <w:r w:rsidRPr="001309EB">
              <w:rPr>
                <w:rFonts w:ascii="Times New Roman" w:eastAsia="Times New Roman" w:hAnsi="Times New Roman" w:cs="Times New Roman"/>
                <w:color w:val="000000"/>
                <w:w w:val="97"/>
              </w:rPr>
              <w:t>multiurok.ru</w:t>
            </w:r>
          </w:p>
        </w:tc>
      </w:tr>
      <w:tr w:rsidR="00E42C81" w:rsidRPr="001309EB">
        <w:trPr>
          <w:trHeight w:hRule="exact" w:val="150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2C81" w:rsidRPr="001309EB" w:rsidRDefault="00642373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1309EB">
              <w:rPr>
                <w:rFonts w:ascii="Times New Roman" w:eastAsia="Times New Roman" w:hAnsi="Times New Roman" w:cs="Times New Roman"/>
                <w:color w:val="000000"/>
                <w:w w:val="97"/>
              </w:rPr>
              <w:t>4.9.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2C81" w:rsidRPr="001309EB" w:rsidRDefault="00642373">
            <w:pPr>
              <w:autoSpaceDE w:val="0"/>
              <w:autoSpaceDN w:val="0"/>
              <w:spacing w:before="78" w:after="0" w:line="245" w:lineRule="auto"/>
              <w:ind w:left="72" w:right="144"/>
              <w:rPr>
                <w:rFonts w:ascii="Times New Roman" w:hAnsi="Times New Roman" w:cs="Times New Roman"/>
              </w:rPr>
            </w:pPr>
            <w:r w:rsidRPr="001309EB">
              <w:rPr>
                <w:rFonts w:ascii="Times New Roman" w:eastAsia="Times New Roman" w:hAnsi="Times New Roman" w:cs="Times New Roman"/>
                <w:color w:val="000000"/>
                <w:w w:val="97"/>
              </w:rPr>
              <w:t>Изобразительное искусство народов России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2C81" w:rsidRPr="001309EB" w:rsidRDefault="00642373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1309EB">
              <w:rPr>
                <w:rFonts w:ascii="Times New Roman" w:eastAsia="Times New Roman" w:hAnsi="Times New Roman" w:cs="Times New Roman"/>
                <w:color w:val="000000"/>
                <w:w w:val="97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2C81" w:rsidRPr="001309EB" w:rsidRDefault="00642373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1309EB">
              <w:rPr>
                <w:rFonts w:ascii="Times New Roman" w:eastAsia="Times New Roman" w:hAnsi="Times New Roman" w:cs="Times New Roman"/>
                <w:color w:val="000000"/>
                <w:w w:val="97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2C81" w:rsidRPr="001309EB" w:rsidRDefault="00642373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1309EB">
              <w:rPr>
                <w:rFonts w:ascii="Times New Roman" w:eastAsia="Times New Roman" w:hAnsi="Times New Roman" w:cs="Times New Roman"/>
                <w:color w:val="000000"/>
                <w:w w:val="97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2C81" w:rsidRPr="001309EB" w:rsidRDefault="00E42C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2C81" w:rsidRPr="001309EB" w:rsidRDefault="00642373">
            <w:pPr>
              <w:autoSpaceDE w:val="0"/>
              <w:autoSpaceDN w:val="0"/>
              <w:spacing w:before="78" w:after="0" w:line="254" w:lineRule="auto"/>
              <w:ind w:left="72"/>
              <w:rPr>
                <w:rFonts w:ascii="Times New Roman" w:hAnsi="Times New Roman" w:cs="Times New Roman"/>
                <w:lang w:val="ru-RU"/>
              </w:rPr>
            </w:pPr>
            <w:r w:rsidRPr="001309EB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 xml:space="preserve">понимать и объяснять особенности изобразительного искусства как вида художественного творчества; </w:t>
            </w:r>
            <w:r w:rsidRPr="001309EB">
              <w:rPr>
                <w:rFonts w:ascii="Times New Roman" w:hAnsi="Times New Roman" w:cs="Times New Roman"/>
                <w:lang w:val="ru-RU"/>
              </w:rPr>
              <w:br/>
            </w:r>
            <w:r w:rsidRPr="001309EB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 xml:space="preserve">понимать и обосновывать важность искусства как формы трансляции культурных </w:t>
            </w:r>
            <w:r w:rsidRPr="001309EB">
              <w:rPr>
                <w:rFonts w:ascii="Times New Roman" w:hAnsi="Times New Roman" w:cs="Times New Roman"/>
                <w:lang w:val="ru-RU"/>
              </w:rPr>
              <w:br/>
            </w:r>
            <w:r w:rsidRPr="001309EB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 xml:space="preserve">ценностей; </w:t>
            </w:r>
            <w:r w:rsidRPr="001309EB">
              <w:rPr>
                <w:rFonts w:ascii="Times New Roman" w:hAnsi="Times New Roman" w:cs="Times New Roman"/>
                <w:lang w:val="ru-RU"/>
              </w:rPr>
              <w:br/>
            </w:r>
            <w:r w:rsidRPr="001309EB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 xml:space="preserve">знать и называть основные темы искусства народов России; </w:t>
            </w:r>
            <w:r w:rsidRPr="001309EB">
              <w:rPr>
                <w:rFonts w:ascii="Times New Roman" w:hAnsi="Times New Roman" w:cs="Times New Roman"/>
                <w:lang w:val="ru-RU"/>
              </w:rPr>
              <w:br/>
            </w:r>
            <w:r w:rsidRPr="001309EB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слушать объяснения учителя, работать с научно-популярной литературой, просматривать и анализировать учебные фильмы;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2C81" w:rsidRPr="001309EB" w:rsidRDefault="00642373">
            <w:pPr>
              <w:autoSpaceDE w:val="0"/>
              <w:autoSpaceDN w:val="0"/>
              <w:spacing w:before="78" w:after="0" w:line="245" w:lineRule="auto"/>
              <w:ind w:left="72" w:right="288"/>
              <w:rPr>
                <w:rFonts w:ascii="Times New Roman" w:hAnsi="Times New Roman" w:cs="Times New Roman"/>
              </w:rPr>
            </w:pPr>
            <w:proofErr w:type="spellStart"/>
            <w:r w:rsidRPr="001309EB">
              <w:rPr>
                <w:rFonts w:ascii="Times New Roman" w:eastAsia="Times New Roman" w:hAnsi="Times New Roman" w:cs="Times New Roman"/>
                <w:color w:val="000000"/>
                <w:w w:val="97"/>
              </w:rPr>
              <w:t>Устный</w:t>
            </w:r>
            <w:proofErr w:type="spellEnd"/>
            <w:r w:rsidRPr="001309EB">
              <w:rPr>
                <w:rFonts w:ascii="Times New Roman" w:eastAsia="Times New Roman" w:hAnsi="Times New Roman" w:cs="Times New Roman"/>
                <w:color w:val="000000"/>
                <w:w w:val="97"/>
              </w:rPr>
              <w:t xml:space="preserve"> </w:t>
            </w:r>
            <w:proofErr w:type="spellStart"/>
            <w:r w:rsidRPr="001309EB">
              <w:rPr>
                <w:rFonts w:ascii="Times New Roman" w:eastAsia="Times New Roman" w:hAnsi="Times New Roman" w:cs="Times New Roman"/>
                <w:color w:val="000000"/>
                <w:w w:val="97"/>
              </w:rPr>
              <w:t>опрос</w:t>
            </w:r>
            <w:proofErr w:type="spellEnd"/>
            <w:r w:rsidRPr="001309EB">
              <w:rPr>
                <w:rFonts w:ascii="Times New Roman" w:eastAsia="Times New Roman" w:hAnsi="Times New Roman" w:cs="Times New Roman"/>
                <w:color w:val="000000"/>
                <w:w w:val="97"/>
              </w:rPr>
              <w:t>;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2C81" w:rsidRPr="001309EB" w:rsidRDefault="00642373">
            <w:pPr>
              <w:autoSpaceDE w:val="0"/>
              <w:autoSpaceDN w:val="0"/>
              <w:spacing w:before="78" w:after="0" w:line="245" w:lineRule="auto"/>
              <w:ind w:right="432"/>
              <w:jc w:val="center"/>
              <w:rPr>
                <w:rFonts w:ascii="Times New Roman" w:hAnsi="Times New Roman" w:cs="Times New Roman"/>
              </w:rPr>
            </w:pPr>
            <w:r w:rsidRPr="001309EB">
              <w:rPr>
                <w:rFonts w:ascii="Times New Roman" w:eastAsia="Times New Roman" w:hAnsi="Times New Roman" w:cs="Times New Roman"/>
                <w:color w:val="000000"/>
                <w:w w:val="97"/>
              </w:rPr>
              <w:t xml:space="preserve">infourok.ru </w:t>
            </w:r>
            <w:r w:rsidRPr="001309EB">
              <w:rPr>
                <w:rFonts w:ascii="Times New Roman" w:hAnsi="Times New Roman" w:cs="Times New Roman"/>
              </w:rPr>
              <w:br/>
            </w:r>
            <w:r w:rsidRPr="001309EB">
              <w:rPr>
                <w:rFonts w:ascii="Times New Roman" w:eastAsia="Times New Roman" w:hAnsi="Times New Roman" w:cs="Times New Roman"/>
                <w:color w:val="000000"/>
                <w:w w:val="97"/>
              </w:rPr>
              <w:t>multiurok.ru</w:t>
            </w:r>
          </w:p>
        </w:tc>
      </w:tr>
      <w:tr w:rsidR="00E42C81" w:rsidRPr="001309EB">
        <w:trPr>
          <w:trHeight w:hRule="exact" w:val="109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2C81" w:rsidRPr="001309EB" w:rsidRDefault="00642373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</w:rPr>
            </w:pPr>
            <w:r w:rsidRPr="001309EB">
              <w:rPr>
                <w:rFonts w:ascii="Times New Roman" w:eastAsia="Times New Roman" w:hAnsi="Times New Roman" w:cs="Times New Roman"/>
                <w:color w:val="000000"/>
                <w:w w:val="97"/>
              </w:rPr>
              <w:t>4.10.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2C81" w:rsidRPr="001309EB" w:rsidRDefault="00642373">
            <w:pPr>
              <w:autoSpaceDE w:val="0"/>
              <w:autoSpaceDN w:val="0"/>
              <w:spacing w:before="76" w:after="0" w:line="245" w:lineRule="auto"/>
              <w:ind w:left="72" w:right="432"/>
              <w:rPr>
                <w:rFonts w:ascii="Times New Roman" w:hAnsi="Times New Roman" w:cs="Times New Roman"/>
                <w:lang w:val="ru-RU"/>
              </w:rPr>
            </w:pPr>
            <w:r w:rsidRPr="001309EB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Фольклор и литература народов России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2C81" w:rsidRPr="001309EB" w:rsidRDefault="00642373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</w:rPr>
            </w:pPr>
            <w:r w:rsidRPr="001309EB">
              <w:rPr>
                <w:rFonts w:ascii="Times New Roman" w:eastAsia="Times New Roman" w:hAnsi="Times New Roman" w:cs="Times New Roman"/>
                <w:color w:val="000000"/>
                <w:w w:val="97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2C81" w:rsidRPr="001309EB" w:rsidRDefault="00642373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</w:rPr>
            </w:pPr>
            <w:r w:rsidRPr="001309EB">
              <w:rPr>
                <w:rFonts w:ascii="Times New Roman" w:eastAsia="Times New Roman" w:hAnsi="Times New Roman" w:cs="Times New Roman"/>
                <w:color w:val="000000"/>
                <w:w w:val="97"/>
              </w:rPr>
              <w:t>1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2C81" w:rsidRPr="001309EB" w:rsidRDefault="00642373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</w:rPr>
            </w:pPr>
            <w:r w:rsidRPr="001309EB">
              <w:rPr>
                <w:rFonts w:ascii="Times New Roman" w:eastAsia="Times New Roman" w:hAnsi="Times New Roman" w:cs="Times New Roman"/>
                <w:color w:val="000000"/>
                <w:w w:val="97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2C81" w:rsidRPr="001309EB" w:rsidRDefault="00E42C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2C81" w:rsidRPr="001309EB" w:rsidRDefault="00642373">
            <w:pPr>
              <w:autoSpaceDE w:val="0"/>
              <w:autoSpaceDN w:val="0"/>
              <w:spacing w:before="76" w:after="0" w:line="252" w:lineRule="auto"/>
              <w:ind w:left="72" w:right="432"/>
              <w:rPr>
                <w:rFonts w:ascii="Times New Roman" w:hAnsi="Times New Roman" w:cs="Times New Roman"/>
                <w:lang w:val="ru-RU"/>
              </w:rPr>
            </w:pPr>
            <w:r w:rsidRPr="001309EB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 xml:space="preserve">понимать, что такое национальная литература; </w:t>
            </w:r>
            <w:r w:rsidRPr="001309EB">
              <w:rPr>
                <w:rFonts w:ascii="Times New Roman" w:hAnsi="Times New Roman" w:cs="Times New Roman"/>
                <w:lang w:val="ru-RU"/>
              </w:rPr>
              <w:br/>
            </w:r>
            <w:r w:rsidRPr="001309EB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 xml:space="preserve">объяснять и показывать на примерах, как произведения фольклора отражают историю народа, его духовно-нравственные ценности; </w:t>
            </w:r>
            <w:r w:rsidRPr="001309EB">
              <w:rPr>
                <w:rFonts w:ascii="Times New Roman" w:hAnsi="Times New Roman" w:cs="Times New Roman"/>
                <w:lang w:val="ru-RU"/>
              </w:rPr>
              <w:br/>
            </w:r>
            <w:r w:rsidRPr="001309EB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отбирать и сравнивать материал из нескольких источников, решать текстовые задачи, слушать и анализировать выступления одноклассников;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2C81" w:rsidRPr="001309EB" w:rsidRDefault="00642373">
            <w:pPr>
              <w:autoSpaceDE w:val="0"/>
              <w:autoSpaceDN w:val="0"/>
              <w:spacing w:before="76" w:after="0" w:line="245" w:lineRule="auto"/>
              <w:ind w:left="72"/>
              <w:rPr>
                <w:rFonts w:ascii="Times New Roman" w:hAnsi="Times New Roman" w:cs="Times New Roman"/>
              </w:rPr>
            </w:pPr>
            <w:proofErr w:type="spellStart"/>
            <w:r w:rsidRPr="001309EB">
              <w:rPr>
                <w:rFonts w:ascii="Times New Roman" w:eastAsia="Times New Roman" w:hAnsi="Times New Roman" w:cs="Times New Roman"/>
                <w:color w:val="000000"/>
                <w:w w:val="97"/>
              </w:rPr>
              <w:t>Контрольная</w:t>
            </w:r>
            <w:proofErr w:type="spellEnd"/>
            <w:r w:rsidRPr="001309EB">
              <w:rPr>
                <w:rFonts w:ascii="Times New Roman" w:eastAsia="Times New Roman" w:hAnsi="Times New Roman" w:cs="Times New Roman"/>
                <w:color w:val="000000"/>
                <w:w w:val="97"/>
              </w:rPr>
              <w:t xml:space="preserve"> </w:t>
            </w:r>
            <w:proofErr w:type="spellStart"/>
            <w:r w:rsidRPr="001309EB">
              <w:rPr>
                <w:rFonts w:ascii="Times New Roman" w:eastAsia="Times New Roman" w:hAnsi="Times New Roman" w:cs="Times New Roman"/>
                <w:color w:val="000000"/>
                <w:w w:val="97"/>
              </w:rPr>
              <w:t>работа</w:t>
            </w:r>
            <w:proofErr w:type="spellEnd"/>
            <w:r w:rsidRPr="001309EB">
              <w:rPr>
                <w:rFonts w:ascii="Times New Roman" w:eastAsia="Times New Roman" w:hAnsi="Times New Roman" w:cs="Times New Roman"/>
                <w:color w:val="000000"/>
                <w:w w:val="97"/>
              </w:rPr>
              <w:t>;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2C81" w:rsidRPr="001309EB" w:rsidRDefault="00642373">
            <w:pPr>
              <w:autoSpaceDE w:val="0"/>
              <w:autoSpaceDN w:val="0"/>
              <w:spacing w:before="76" w:after="0" w:line="245" w:lineRule="auto"/>
              <w:ind w:right="432"/>
              <w:jc w:val="center"/>
              <w:rPr>
                <w:rFonts w:ascii="Times New Roman" w:hAnsi="Times New Roman" w:cs="Times New Roman"/>
              </w:rPr>
            </w:pPr>
            <w:r w:rsidRPr="001309EB">
              <w:rPr>
                <w:rFonts w:ascii="Times New Roman" w:eastAsia="Times New Roman" w:hAnsi="Times New Roman" w:cs="Times New Roman"/>
                <w:color w:val="000000"/>
                <w:w w:val="97"/>
              </w:rPr>
              <w:t xml:space="preserve">infourok.ru </w:t>
            </w:r>
            <w:r w:rsidRPr="001309EB">
              <w:rPr>
                <w:rFonts w:ascii="Times New Roman" w:hAnsi="Times New Roman" w:cs="Times New Roman"/>
              </w:rPr>
              <w:br/>
            </w:r>
            <w:r w:rsidRPr="001309EB">
              <w:rPr>
                <w:rFonts w:ascii="Times New Roman" w:eastAsia="Times New Roman" w:hAnsi="Times New Roman" w:cs="Times New Roman"/>
                <w:color w:val="000000"/>
                <w:w w:val="97"/>
              </w:rPr>
              <w:t>multiurok.ru</w:t>
            </w:r>
          </w:p>
        </w:tc>
      </w:tr>
    </w:tbl>
    <w:p w:rsidR="00E42C81" w:rsidRPr="001309EB" w:rsidRDefault="00E42C81">
      <w:pPr>
        <w:autoSpaceDE w:val="0"/>
        <w:autoSpaceDN w:val="0"/>
        <w:spacing w:after="0" w:line="14" w:lineRule="exact"/>
        <w:rPr>
          <w:rFonts w:ascii="Times New Roman" w:hAnsi="Times New Roman" w:cs="Times New Roman"/>
        </w:rPr>
      </w:pPr>
    </w:p>
    <w:p w:rsidR="00E42C81" w:rsidRPr="001309EB" w:rsidRDefault="00E42C81">
      <w:pPr>
        <w:rPr>
          <w:rFonts w:ascii="Times New Roman" w:hAnsi="Times New Roman" w:cs="Times New Roman"/>
        </w:rPr>
        <w:sectPr w:rsidR="00E42C81" w:rsidRPr="001309EB">
          <w:pgSz w:w="16840" w:h="11900"/>
          <w:pgMar w:top="284" w:right="640" w:bottom="442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E42C81" w:rsidRPr="001309EB" w:rsidRDefault="00E42C81">
      <w:pPr>
        <w:autoSpaceDE w:val="0"/>
        <w:autoSpaceDN w:val="0"/>
        <w:spacing w:after="66" w:line="220" w:lineRule="exact"/>
        <w:rPr>
          <w:rFonts w:ascii="Times New Roman" w:hAnsi="Times New Roman" w:cs="Times New Roman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2678"/>
        <w:gridCol w:w="528"/>
        <w:gridCol w:w="1104"/>
        <w:gridCol w:w="1142"/>
        <w:gridCol w:w="804"/>
        <w:gridCol w:w="6316"/>
        <w:gridCol w:w="1020"/>
        <w:gridCol w:w="1442"/>
      </w:tblGrid>
      <w:tr w:rsidR="00E42C81" w:rsidRPr="001309EB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2C81" w:rsidRPr="001309EB" w:rsidRDefault="00642373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1309EB">
              <w:rPr>
                <w:rFonts w:ascii="Times New Roman" w:eastAsia="Times New Roman" w:hAnsi="Times New Roman" w:cs="Times New Roman"/>
                <w:color w:val="000000"/>
                <w:w w:val="97"/>
              </w:rPr>
              <w:t>4.11.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2C81" w:rsidRPr="001309EB" w:rsidRDefault="00642373">
            <w:pPr>
              <w:autoSpaceDE w:val="0"/>
              <w:autoSpaceDN w:val="0"/>
              <w:spacing w:before="78" w:after="0" w:line="247" w:lineRule="auto"/>
              <w:ind w:left="72" w:right="144"/>
              <w:rPr>
                <w:rFonts w:ascii="Times New Roman" w:hAnsi="Times New Roman" w:cs="Times New Roman"/>
                <w:lang w:val="ru-RU"/>
              </w:rPr>
            </w:pPr>
            <w:r w:rsidRPr="001309EB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Бытовые традиции народов России: пища, одежда, дом (</w:t>
            </w:r>
            <w:r w:rsidRPr="001309EB">
              <w:rPr>
                <w:rFonts w:ascii="Times New Roman" w:eastAsia="Times New Roman" w:hAnsi="Times New Roman" w:cs="Times New Roman"/>
                <w:i/>
                <w:color w:val="000000"/>
                <w:w w:val="97"/>
                <w:lang w:val="ru-RU"/>
              </w:rPr>
              <w:t>практическое занятие</w:t>
            </w:r>
            <w:r w:rsidRPr="001309EB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)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2C81" w:rsidRPr="001309EB" w:rsidRDefault="00642373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1309EB">
              <w:rPr>
                <w:rFonts w:ascii="Times New Roman" w:eastAsia="Times New Roman" w:hAnsi="Times New Roman" w:cs="Times New Roman"/>
                <w:color w:val="000000"/>
                <w:w w:val="97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2C81" w:rsidRPr="001309EB" w:rsidRDefault="00642373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1309EB">
              <w:rPr>
                <w:rFonts w:ascii="Times New Roman" w:eastAsia="Times New Roman" w:hAnsi="Times New Roman" w:cs="Times New Roman"/>
                <w:color w:val="000000"/>
                <w:w w:val="97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2C81" w:rsidRPr="001309EB" w:rsidRDefault="00642373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1309EB">
              <w:rPr>
                <w:rFonts w:ascii="Times New Roman" w:eastAsia="Times New Roman" w:hAnsi="Times New Roman" w:cs="Times New Roman"/>
                <w:color w:val="000000"/>
                <w:w w:val="97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2C81" w:rsidRPr="001309EB" w:rsidRDefault="00E42C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2C81" w:rsidRPr="001309EB" w:rsidRDefault="00642373">
            <w:pPr>
              <w:autoSpaceDE w:val="0"/>
              <w:autoSpaceDN w:val="0"/>
              <w:spacing w:before="78" w:after="0" w:line="247" w:lineRule="auto"/>
              <w:ind w:left="72" w:right="288"/>
              <w:rPr>
                <w:rFonts w:ascii="Times New Roman" w:hAnsi="Times New Roman" w:cs="Times New Roman"/>
                <w:lang w:val="ru-RU"/>
              </w:rPr>
            </w:pPr>
            <w:r w:rsidRPr="001309EB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отбирать и сравнивать учебный материал по нескольким источникам, решать текстовые задачи, слушать и анализировать выступления одноклассников, работать с научно-популярной литературой;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2C81" w:rsidRPr="001309EB" w:rsidRDefault="00642373">
            <w:pPr>
              <w:autoSpaceDE w:val="0"/>
              <w:autoSpaceDN w:val="0"/>
              <w:spacing w:before="78" w:after="0" w:line="245" w:lineRule="auto"/>
              <w:ind w:left="72" w:right="288"/>
              <w:rPr>
                <w:rFonts w:ascii="Times New Roman" w:hAnsi="Times New Roman" w:cs="Times New Roman"/>
              </w:rPr>
            </w:pPr>
            <w:proofErr w:type="spellStart"/>
            <w:r w:rsidRPr="001309EB">
              <w:rPr>
                <w:rFonts w:ascii="Times New Roman" w:eastAsia="Times New Roman" w:hAnsi="Times New Roman" w:cs="Times New Roman"/>
                <w:color w:val="000000"/>
                <w:w w:val="97"/>
              </w:rPr>
              <w:t>Устный</w:t>
            </w:r>
            <w:proofErr w:type="spellEnd"/>
            <w:r w:rsidRPr="001309EB">
              <w:rPr>
                <w:rFonts w:ascii="Times New Roman" w:eastAsia="Times New Roman" w:hAnsi="Times New Roman" w:cs="Times New Roman"/>
                <w:color w:val="000000"/>
                <w:w w:val="97"/>
              </w:rPr>
              <w:t xml:space="preserve"> </w:t>
            </w:r>
            <w:proofErr w:type="spellStart"/>
            <w:r w:rsidRPr="001309EB">
              <w:rPr>
                <w:rFonts w:ascii="Times New Roman" w:eastAsia="Times New Roman" w:hAnsi="Times New Roman" w:cs="Times New Roman"/>
                <w:color w:val="000000"/>
                <w:w w:val="97"/>
              </w:rPr>
              <w:t>опрос</w:t>
            </w:r>
            <w:proofErr w:type="spellEnd"/>
            <w:r w:rsidRPr="001309EB">
              <w:rPr>
                <w:rFonts w:ascii="Times New Roman" w:eastAsia="Times New Roman" w:hAnsi="Times New Roman" w:cs="Times New Roman"/>
                <w:color w:val="000000"/>
                <w:w w:val="97"/>
              </w:rPr>
              <w:t>;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2C81" w:rsidRPr="001309EB" w:rsidRDefault="00642373">
            <w:pPr>
              <w:autoSpaceDE w:val="0"/>
              <w:autoSpaceDN w:val="0"/>
              <w:spacing w:before="78" w:after="0" w:line="245" w:lineRule="auto"/>
              <w:ind w:right="432"/>
              <w:jc w:val="center"/>
              <w:rPr>
                <w:rFonts w:ascii="Times New Roman" w:hAnsi="Times New Roman" w:cs="Times New Roman"/>
              </w:rPr>
            </w:pPr>
            <w:r w:rsidRPr="001309EB">
              <w:rPr>
                <w:rFonts w:ascii="Times New Roman" w:eastAsia="Times New Roman" w:hAnsi="Times New Roman" w:cs="Times New Roman"/>
                <w:color w:val="000000"/>
                <w:w w:val="97"/>
              </w:rPr>
              <w:t xml:space="preserve">infourok.ru </w:t>
            </w:r>
            <w:r w:rsidRPr="001309EB">
              <w:rPr>
                <w:rFonts w:ascii="Times New Roman" w:hAnsi="Times New Roman" w:cs="Times New Roman"/>
              </w:rPr>
              <w:br/>
            </w:r>
            <w:r w:rsidRPr="001309EB">
              <w:rPr>
                <w:rFonts w:ascii="Times New Roman" w:eastAsia="Times New Roman" w:hAnsi="Times New Roman" w:cs="Times New Roman"/>
                <w:color w:val="000000"/>
                <w:w w:val="97"/>
              </w:rPr>
              <w:t>multiurok.ru</w:t>
            </w:r>
          </w:p>
        </w:tc>
      </w:tr>
      <w:tr w:rsidR="00E42C81" w:rsidRPr="001309EB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2C81" w:rsidRPr="001309EB" w:rsidRDefault="00642373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1309EB">
              <w:rPr>
                <w:rFonts w:ascii="Times New Roman" w:eastAsia="Times New Roman" w:hAnsi="Times New Roman" w:cs="Times New Roman"/>
                <w:color w:val="000000"/>
                <w:w w:val="97"/>
              </w:rPr>
              <w:t>4.12.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2C81" w:rsidRPr="001309EB" w:rsidRDefault="00642373">
            <w:pPr>
              <w:autoSpaceDE w:val="0"/>
              <w:autoSpaceDN w:val="0"/>
              <w:spacing w:before="78" w:after="0" w:line="245" w:lineRule="auto"/>
              <w:ind w:right="864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309EB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Культурная карта России (</w:t>
            </w:r>
            <w:r w:rsidRPr="001309EB">
              <w:rPr>
                <w:rFonts w:ascii="Times New Roman" w:eastAsia="Times New Roman" w:hAnsi="Times New Roman" w:cs="Times New Roman"/>
                <w:i/>
                <w:color w:val="000000"/>
                <w:w w:val="97"/>
                <w:lang w:val="ru-RU"/>
              </w:rPr>
              <w:t>практическое занятие</w:t>
            </w:r>
            <w:r w:rsidRPr="001309EB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)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2C81" w:rsidRPr="001309EB" w:rsidRDefault="00642373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1309EB">
              <w:rPr>
                <w:rFonts w:ascii="Times New Roman" w:eastAsia="Times New Roman" w:hAnsi="Times New Roman" w:cs="Times New Roman"/>
                <w:color w:val="000000"/>
                <w:w w:val="97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2C81" w:rsidRPr="001309EB" w:rsidRDefault="00642373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1309EB">
              <w:rPr>
                <w:rFonts w:ascii="Times New Roman" w:eastAsia="Times New Roman" w:hAnsi="Times New Roman" w:cs="Times New Roman"/>
                <w:color w:val="000000"/>
                <w:w w:val="97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2C81" w:rsidRPr="001309EB" w:rsidRDefault="00642373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1309EB">
              <w:rPr>
                <w:rFonts w:ascii="Times New Roman" w:eastAsia="Times New Roman" w:hAnsi="Times New Roman" w:cs="Times New Roman"/>
                <w:color w:val="000000"/>
                <w:w w:val="97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2C81" w:rsidRPr="001309EB" w:rsidRDefault="00E42C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2C81" w:rsidRPr="001309EB" w:rsidRDefault="00642373">
            <w:pPr>
              <w:autoSpaceDE w:val="0"/>
              <w:autoSpaceDN w:val="0"/>
              <w:spacing w:before="78" w:after="0" w:line="245" w:lineRule="auto"/>
              <w:ind w:left="72" w:right="144"/>
              <w:rPr>
                <w:rFonts w:ascii="Times New Roman" w:hAnsi="Times New Roman" w:cs="Times New Roman"/>
                <w:lang w:val="ru-RU"/>
              </w:rPr>
            </w:pPr>
            <w:r w:rsidRPr="001309EB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отбирать и сравнивать несколько источников, решать текстовые задачи, слушать и анализировать выступления одноклассников, работать с научно-популярной литературой;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2C81" w:rsidRPr="001309EB" w:rsidRDefault="00642373">
            <w:pPr>
              <w:autoSpaceDE w:val="0"/>
              <w:autoSpaceDN w:val="0"/>
              <w:spacing w:before="78" w:after="0" w:line="245" w:lineRule="auto"/>
              <w:ind w:left="72" w:right="288"/>
              <w:rPr>
                <w:rFonts w:ascii="Times New Roman" w:hAnsi="Times New Roman" w:cs="Times New Roman"/>
              </w:rPr>
            </w:pPr>
            <w:proofErr w:type="spellStart"/>
            <w:r w:rsidRPr="001309EB">
              <w:rPr>
                <w:rFonts w:ascii="Times New Roman" w:eastAsia="Times New Roman" w:hAnsi="Times New Roman" w:cs="Times New Roman"/>
                <w:color w:val="000000"/>
                <w:w w:val="97"/>
              </w:rPr>
              <w:t>Устный</w:t>
            </w:r>
            <w:proofErr w:type="spellEnd"/>
            <w:r w:rsidRPr="001309EB">
              <w:rPr>
                <w:rFonts w:ascii="Times New Roman" w:eastAsia="Times New Roman" w:hAnsi="Times New Roman" w:cs="Times New Roman"/>
                <w:color w:val="000000"/>
                <w:w w:val="97"/>
              </w:rPr>
              <w:t xml:space="preserve"> </w:t>
            </w:r>
            <w:proofErr w:type="spellStart"/>
            <w:r w:rsidRPr="001309EB">
              <w:rPr>
                <w:rFonts w:ascii="Times New Roman" w:eastAsia="Times New Roman" w:hAnsi="Times New Roman" w:cs="Times New Roman"/>
                <w:color w:val="000000"/>
                <w:w w:val="97"/>
              </w:rPr>
              <w:t>опрос</w:t>
            </w:r>
            <w:proofErr w:type="spellEnd"/>
            <w:r w:rsidRPr="001309EB">
              <w:rPr>
                <w:rFonts w:ascii="Times New Roman" w:eastAsia="Times New Roman" w:hAnsi="Times New Roman" w:cs="Times New Roman"/>
                <w:color w:val="000000"/>
                <w:w w:val="97"/>
              </w:rPr>
              <w:t>;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2C81" w:rsidRPr="001309EB" w:rsidRDefault="00642373">
            <w:pPr>
              <w:autoSpaceDE w:val="0"/>
              <w:autoSpaceDN w:val="0"/>
              <w:spacing w:before="78" w:after="0" w:line="245" w:lineRule="auto"/>
              <w:ind w:right="432"/>
              <w:jc w:val="center"/>
              <w:rPr>
                <w:rFonts w:ascii="Times New Roman" w:hAnsi="Times New Roman" w:cs="Times New Roman"/>
              </w:rPr>
            </w:pPr>
            <w:r w:rsidRPr="001309EB">
              <w:rPr>
                <w:rFonts w:ascii="Times New Roman" w:eastAsia="Times New Roman" w:hAnsi="Times New Roman" w:cs="Times New Roman"/>
                <w:color w:val="000000"/>
                <w:w w:val="97"/>
              </w:rPr>
              <w:t xml:space="preserve">infourok.ru </w:t>
            </w:r>
            <w:r w:rsidRPr="001309EB">
              <w:rPr>
                <w:rFonts w:ascii="Times New Roman" w:hAnsi="Times New Roman" w:cs="Times New Roman"/>
              </w:rPr>
              <w:br/>
            </w:r>
            <w:r w:rsidRPr="001309EB">
              <w:rPr>
                <w:rFonts w:ascii="Times New Roman" w:eastAsia="Times New Roman" w:hAnsi="Times New Roman" w:cs="Times New Roman"/>
                <w:color w:val="000000"/>
                <w:w w:val="97"/>
              </w:rPr>
              <w:t>multiurok.ru</w:t>
            </w:r>
          </w:p>
        </w:tc>
      </w:tr>
      <w:tr w:rsidR="00E42C81" w:rsidRPr="001309EB">
        <w:trPr>
          <w:trHeight w:hRule="exact" w:val="73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2C81" w:rsidRPr="001309EB" w:rsidRDefault="00642373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1309EB">
              <w:rPr>
                <w:rFonts w:ascii="Times New Roman" w:eastAsia="Times New Roman" w:hAnsi="Times New Roman" w:cs="Times New Roman"/>
                <w:color w:val="000000"/>
                <w:w w:val="97"/>
              </w:rPr>
              <w:t>4.13.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2C81" w:rsidRPr="001309EB" w:rsidRDefault="00642373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lang w:val="ru-RU"/>
              </w:rPr>
            </w:pPr>
            <w:r w:rsidRPr="001309EB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 xml:space="preserve">Единство </w:t>
            </w:r>
            <w:proofErr w:type="gramStart"/>
            <w:r w:rsidRPr="001309EB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страны  —</w:t>
            </w:r>
            <w:proofErr w:type="gramEnd"/>
            <w:r w:rsidRPr="001309EB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 xml:space="preserve"> залог будущего России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2C81" w:rsidRPr="001309EB" w:rsidRDefault="00642373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1309EB">
              <w:rPr>
                <w:rFonts w:ascii="Times New Roman" w:eastAsia="Times New Roman" w:hAnsi="Times New Roman" w:cs="Times New Roman"/>
                <w:color w:val="000000"/>
                <w:w w:val="97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2C81" w:rsidRPr="001309EB" w:rsidRDefault="00642373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1309EB">
              <w:rPr>
                <w:rFonts w:ascii="Times New Roman" w:eastAsia="Times New Roman" w:hAnsi="Times New Roman" w:cs="Times New Roman"/>
                <w:color w:val="000000"/>
                <w:w w:val="97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2C81" w:rsidRPr="001309EB" w:rsidRDefault="00642373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1309EB">
              <w:rPr>
                <w:rFonts w:ascii="Times New Roman" w:eastAsia="Times New Roman" w:hAnsi="Times New Roman" w:cs="Times New Roman"/>
                <w:color w:val="000000"/>
                <w:w w:val="97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2C81" w:rsidRPr="001309EB" w:rsidRDefault="00E42C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2C81" w:rsidRPr="001309EB" w:rsidRDefault="00642373">
            <w:pPr>
              <w:autoSpaceDE w:val="0"/>
              <w:autoSpaceDN w:val="0"/>
              <w:spacing w:before="78" w:after="0" w:line="247" w:lineRule="auto"/>
              <w:ind w:left="72"/>
              <w:rPr>
                <w:rFonts w:ascii="Times New Roman" w:hAnsi="Times New Roman" w:cs="Times New Roman"/>
                <w:lang w:val="ru-RU"/>
              </w:rPr>
            </w:pPr>
            <w:r w:rsidRPr="001309EB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 xml:space="preserve">понимать и объяснять значение общих элементов и черт в культуре разных народов России для обоснования её культурного, экономического единства; </w:t>
            </w:r>
            <w:r w:rsidRPr="001309EB">
              <w:rPr>
                <w:rFonts w:ascii="Times New Roman" w:hAnsi="Times New Roman" w:cs="Times New Roman"/>
                <w:lang w:val="ru-RU"/>
              </w:rPr>
              <w:br/>
            </w:r>
            <w:r w:rsidRPr="001309EB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слушать объяснения учителя, систематизировать учебный материал;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2C81" w:rsidRPr="001309EB" w:rsidRDefault="00642373">
            <w:pPr>
              <w:autoSpaceDE w:val="0"/>
              <w:autoSpaceDN w:val="0"/>
              <w:spacing w:before="78" w:after="0" w:line="245" w:lineRule="auto"/>
              <w:ind w:left="72" w:right="288"/>
              <w:rPr>
                <w:rFonts w:ascii="Times New Roman" w:hAnsi="Times New Roman" w:cs="Times New Roman"/>
              </w:rPr>
            </w:pPr>
            <w:proofErr w:type="spellStart"/>
            <w:r w:rsidRPr="001309EB">
              <w:rPr>
                <w:rFonts w:ascii="Times New Roman" w:eastAsia="Times New Roman" w:hAnsi="Times New Roman" w:cs="Times New Roman"/>
                <w:color w:val="000000"/>
                <w:w w:val="97"/>
              </w:rPr>
              <w:t>Устный</w:t>
            </w:r>
            <w:proofErr w:type="spellEnd"/>
            <w:r w:rsidRPr="001309EB">
              <w:rPr>
                <w:rFonts w:ascii="Times New Roman" w:eastAsia="Times New Roman" w:hAnsi="Times New Roman" w:cs="Times New Roman"/>
                <w:color w:val="000000"/>
                <w:w w:val="97"/>
              </w:rPr>
              <w:t xml:space="preserve"> </w:t>
            </w:r>
            <w:proofErr w:type="spellStart"/>
            <w:r w:rsidRPr="001309EB">
              <w:rPr>
                <w:rFonts w:ascii="Times New Roman" w:eastAsia="Times New Roman" w:hAnsi="Times New Roman" w:cs="Times New Roman"/>
                <w:color w:val="000000"/>
                <w:w w:val="97"/>
              </w:rPr>
              <w:t>опрос</w:t>
            </w:r>
            <w:proofErr w:type="spellEnd"/>
            <w:r w:rsidRPr="001309EB">
              <w:rPr>
                <w:rFonts w:ascii="Times New Roman" w:eastAsia="Times New Roman" w:hAnsi="Times New Roman" w:cs="Times New Roman"/>
                <w:color w:val="000000"/>
                <w:w w:val="97"/>
              </w:rPr>
              <w:t>;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2C81" w:rsidRPr="001309EB" w:rsidRDefault="00642373">
            <w:pPr>
              <w:autoSpaceDE w:val="0"/>
              <w:autoSpaceDN w:val="0"/>
              <w:spacing w:before="78" w:after="0" w:line="245" w:lineRule="auto"/>
              <w:ind w:right="432"/>
              <w:jc w:val="center"/>
              <w:rPr>
                <w:rFonts w:ascii="Times New Roman" w:hAnsi="Times New Roman" w:cs="Times New Roman"/>
              </w:rPr>
            </w:pPr>
            <w:r w:rsidRPr="001309EB">
              <w:rPr>
                <w:rFonts w:ascii="Times New Roman" w:eastAsia="Times New Roman" w:hAnsi="Times New Roman" w:cs="Times New Roman"/>
                <w:color w:val="000000"/>
                <w:w w:val="97"/>
              </w:rPr>
              <w:t xml:space="preserve">infourok.ru </w:t>
            </w:r>
            <w:r w:rsidRPr="001309EB">
              <w:rPr>
                <w:rFonts w:ascii="Times New Roman" w:hAnsi="Times New Roman" w:cs="Times New Roman"/>
              </w:rPr>
              <w:br/>
            </w:r>
            <w:r w:rsidRPr="001309EB">
              <w:rPr>
                <w:rFonts w:ascii="Times New Roman" w:eastAsia="Times New Roman" w:hAnsi="Times New Roman" w:cs="Times New Roman"/>
                <w:color w:val="000000"/>
                <w:w w:val="97"/>
              </w:rPr>
              <w:t>multiurok.ru</w:t>
            </w:r>
          </w:p>
        </w:tc>
      </w:tr>
      <w:tr w:rsidR="00E42C81" w:rsidRPr="001309EB" w:rsidTr="00030F0E">
        <w:trPr>
          <w:trHeight w:hRule="exact" w:val="690"/>
        </w:trPr>
        <w:tc>
          <w:tcPr>
            <w:tcW w:w="31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2C81" w:rsidRPr="001309EB" w:rsidRDefault="00642373">
            <w:pPr>
              <w:autoSpaceDE w:val="0"/>
              <w:autoSpaceDN w:val="0"/>
              <w:spacing w:before="76" w:after="0" w:line="245" w:lineRule="auto"/>
              <w:ind w:left="72" w:right="576"/>
              <w:rPr>
                <w:rFonts w:ascii="Times New Roman" w:hAnsi="Times New Roman" w:cs="Times New Roman"/>
                <w:lang w:val="ru-RU"/>
              </w:rPr>
            </w:pPr>
            <w:r w:rsidRPr="001309EB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ОБЩЕЕ КОЛИЧЕСТВО ЧАСОВ ПО ПРОГРАММЕ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2C81" w:rsidRPr="001309EB" w:rsidRDefault="00642373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</w:rPr>
            </w:pPr>
            <w:r w:rsidRPr="001309EB">
              <w:rPr>
                <w:rFonts w:ascii="Times New Roman" w:eastAsia="Times New Roman" w:hAnsi="Times New Roman" w:cs="Times New Roman"/>
                <w:color w:val="000000"/>
                <w:w w:val="97"/>
              </w:rPr>
              <w:t>34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2C81" w:rsidRPr="001309EB" w:rsidRDefault="00642373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</w:rPr>
            </w:pPr>
            <w:r w:rsidRPr="001309EB">
              <w:rPr>
                <w:rFonts w:ascii="Times New Roman" w:eastAsia="Times New Roman" w:hAnsi="Times New Roman" w:cs="Times New Roman"/>
                <w:color w:val="000000"/>
                <w:w w:val="97"/>
              </w:rPr>
              <w:t>3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2C81" w:rsidRPr="001309EB" w:rsidRDefault="00642373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</w:rPr>
            </w:pPr>
            <w:r w:rsidRPr="001309EB">
              <w:rPr>
                <w:rFonts w:ascii="Times New Roman" w:eastAsia="Times New Roman" w:hAnsi="Times New Roman" w:cs="Times New Roman"/>
                <w:color w:val="000000"/>
                <w:w w:val="97"/>
              </w:rPr>
              <w:t>0</w:t>
            </w:r>
          </w:p>
        </w:tc>
        <w:tc>
          <w:tcPr>
            <w:tcW w:w="95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2C81" w:rsidRPr="001309EB" w:rsidRDefault="00E42C81">
            <w:pPr>
              <w:rPr>
                <w:rFonts w:ascii="Times New Roman" w:hAnsi="Times New Roman" w:cs="Times New Roman"/>
              </w:rPr>
            </w:pPr>
          </w:p>
        </w:tc>
      </w:tr>
    </w:tbl>
    <w:p w:rsidR="00E42C81" w:rsidRPr="001309EB" w:rsidRDefault="00E42C81">
      <w:pPr>
        <w:autoSpaceDE w:val="0"/>
        <w:autoSpaceDN w:val="0"/>
        <w:spacing w:after="0" w:line="14" w:lineRule="exact"/>
        <w:rPr>
          <w:rFonts w:ascii="Times New Roman" w:hAnsi="Times New Roman" w:cs="Times New Roman"/>
        </w:rPr>
      </w:pPr>
    </w:p>
    <w:p w:rsidR="00E42C81" w:rsidRPr="001309EB" w:rsidRDefault="00E42C81">
      <w:pPr>
        <w:rPr>
          <w:rFonts w:ascii="Times New Roman" w:hAnsi="Times New Roman" w:cs="Times New Roman"/>
        </w:rPr>
        <w:sectPr w:rsidR="00E42C81" w:rsidRPr="001309EB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E42C81" w:rsidRDefault="00E42C81">
      <w:pPr>
        <w:autoSpaceDE w:val="0"/>
        <w:autoSpaceDN w:val="0"/>
        <w:spacing w:after="78" w:line="220" w:lineRule="exact"/>
      </w:pPr>
    </w:p>
    <w:p w:rsidR="00E42C81" w:rsidRDefault="00642373">
      <w:pPr>
        <w:autoSpaceDE w:val="0"/>
        <w:autoSpaceDN w:val="0"/>
        <w:spacing w:after="32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ПОУРОЧНОЕ ПЛАНИРОВАНИЕ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674"/>
        <w:gridCol w:w="732"/>
        <w:gridCol w:w="1620"/>
        <w:gridCol w:w="1668"/>
        <w:gridCol w:w="1164"/>
        <w:gridCol w:w="1190"/>
      </w:tblGrid>
      <w:tr w:rsidR="00E42C81">
        <w:trPr>
          <w:trHeight w:hRule="exact" w:val="492"/>
        </w:trPr>
        <w:tc>
          <w:tcPr>
            <w:tcW w:w="5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2C81" w:rsidRDefault="00642373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п/п</w:t>
            </w:r>
          </w:p>
        </w:tc>
        <w:tc>
          <w:tcPr>
            <w:tcW w:w="3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2C81" w:rsidRDefault="0064237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Тема урока</w:t>
            </w:r>
          </w:p>
        </w:tc>
        <w:tc>
          <w:tcPr>
            <w:tcW w:w="40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2C81" w:rsidRDefault="0064237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2C81" w:rsidRDefault="00642373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Дата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изучения</w:t>
            </w:r>
          </w:p>
        </w:tc>
        <w:tc>
          <w:tcPr>
            <w:tcW w:w="11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2C81" w:rsidRDefault="00642373">
            <w:pPr>
              <w:autoSpaceDE w:val="0"/>
              <w:autoSpaceDN w:val="0"/>
              <w:spacing w:before="98" w:after="0" w:line="271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Виды,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формы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контроля</w:t>
            </w:r>
          </w:p>
        </w:tc>
      </w:tr>
      <w:tr w:rsidR="00E42C81">
        <w:trPr>
          <w:trHeight w:hRule="exact" w:val="828"/>
        </w:trPr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C81" w:rsidRDefault="00E42C81"/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C81" w:rsidRDefault="00E42C81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2C81" w:rsidRDefault="0064237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всего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2C81" w:rsidRDefault="00642373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контрольные работы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2C81" w:rsidRDefault="00642373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практические работы</w:t>
            </w:r>
          </w:p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C81" w:rsidRDefault="00E42C81"/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C81" w:rsidRDefault="00E42C81"/>
        </w:tc>
      </w:tr>
      <w:tr w:rsidR="00E42C81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2C81" w:rsidRDefault="0064237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2C81" w:rsidRPr="00DB6EF8" w:rsidRDefault="00642373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DB6EF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Зачем изучать курс "Основы </w:t>
            </w:r>
            <w:r w:rsidRPr="00DB6EF8">
              <w:rPr>
                <w:lang w:val="ru-RU"/>
              </w:rPr>
              <w:br/>
            </w:r>
            <w:r w:rsidRPr="00DB6EF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духовно-нравственной культуры народов России"?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2C81" w:rsidRDefault="0064237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2C81" w:rsidRDefault="0064237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2C81" w:rsidRDefault="0064237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2C81" w:rsidRDefault="00E42C81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2C81" w:rsidRDefault="00642373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E42C81">
        <w:trPr>
          <w:trHeight w:hRule="exact" w:val="83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2C81" w:rsidRDefault="00642373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2C81" w:rsidRDefault="00642373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Наш дом — Россия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2C81" w:rsidRDefault="00642373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2C81" w:rsidRDefault="00642373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2C81" w:rsidRDefault="00642373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2C81" w:rsidRDefault="00E42C81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2C81" w:rsidRDefault="00642373">
            <w:pPr>
              <w:autoSpaceDE w:val="0"/>
              <w:autoSpaceDN w:val="0"/>
              <w:spacing w:before="100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E42C81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2C81" w:rsidRDefault="00642373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2C81" w:rsidRDefault="00642373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Язык и история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2C81" w:rsidRDefault="00642373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2C81" w:rsidRDefault="00642373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2C81" w:rsidRDefault="00642373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2C81" w:rsidRDefault="00E42C81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2C81" w:rsidRDefault="00642373">
            <w:pPr>
              <w:autoSpaceDE w:val="0"/>
              <w:autoSpaceDN w:val="0"/>
              <w:spacing w:before="100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E42C81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2C81" w:rsidRDefault="0064237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2C81" w:rsidRPr="00DB6EF8" w:rsidRDefault="00642373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DB6EF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Русский язык — язык общения и язык возможностей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2C81" w:rsidRDefault="0064237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2C81" w:rsidRDefault="0064237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2C81" w:rsidRDefault="0064237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2C81" w:rsidRDefault="00E42C81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2C81" w:rsidRDefault="00642373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E42C81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2C81" w:rsidRDefault="0064237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2C81" w:rsidRDefault="0064237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Истоки родной культуры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2C81" w:rsidRDefault="0064237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2C81" w:rsidRDefault="0064237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2C81" w:rsidRDefault="0064237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2C81" w:rsidRDefault="00E42C81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2C81" w:rsidRDefault="00642373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E42C81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2C81" w:rsidRDefault="0064237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2C81" w:rsidRDefault="0064237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Материальная культура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2C81" w:rsidRDefault="0064237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2C81" w:rsidRDefault="0064237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2C81" w:rsidRDefault="0064237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2C81" w:rsidRDefault="00E42C81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2C81" w:rsidRDefault="00642373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E42C81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2C81" w:rsidRDefault="0064237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2C81" w:rsidRDefault="0064237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Духовная культура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2C81" w:rsidRDefault="0064237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2C81" w:rsidRDefault="0064237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2C81" w:rsidRDefault="0064237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2C81" w:rsidRDefault="00E42C81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2C81" w:rsidRDefault="00642373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E42C81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2C81" w:rsidRDefault="0064237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2C81" w:rsidRDefault="0064237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Культура и религия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2C81" w:rsidRDefault="0064237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2C81" w:rsidRDefault="0064237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2C81" w:rsidRDefault="0064237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2C81" w:rsidRDefault="00E42C81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2C81" w:rsidRDefault="00642373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E42C81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2C81" w:rsidRDefault="0064237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2C81" w:rsidRDefault="0064237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Культура и образование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2C81" w:rsidRDefault="0064237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2C81" w:rsidRDefault="0064237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2C81" w:rsidRDefault="0064237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2C81" w:rsidRDefault="00E42C81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2C81" w:rsidRDefault="00642373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E42C81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2C81" w:rsidRDefault="0064237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2C81" w:rsidRDefault="0064237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Многообразие культур России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2C81" w:rsidRDefault="0064237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2C81" w:rsidRDefault="0064237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2C81" w:rsidRDefault="0064237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2C81" w:rsidRDefault="00E42C81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2C81" w:rsidRDefault="00642373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E42C81">
        <w:trPr>
          <w:trHeight w:hRule="exact" w:val="83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2C81" w:rsidRDefault="00642373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2C81" w:rsidRDefault="00642373">
            <w:pPr>
              <w:autoSpaceDE w:val="0"/>
              <w:autoSpaceDN w:val="0"/>
              <w:spacing w:before="100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Семья  — хранитель духовных ценностей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2C81" w:rsidRDefault="00642373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2C81" w:rsidRDefault="00642373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2C81" w:rsidRDefault="00642373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2C81" w:rsidRDefault="00E42C81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2C81" w:rsidRDefault="00642373">
            <w:pPr>
              <w:autoSpaceDE w:val="0"/>
              <w:autoSpaceDN w:val="0"/>
              <w:spacing w:before="100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E42C81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2C81" w:rsidRDefault="0064237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2C81" w:rsidRDefault="0064237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Родина начинается с семьи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2C81" w:rsidRDefault="0064237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2C81" w:rsidRDefault="0064237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2C81" w:rsidRDefault="0064237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2C81" w:rsidRDefault="00E42C81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2C81" w:rsidRDefault="00642373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E42C81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2C81" w:rsidRDefault="0064237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2C81" w:rsidRPr="00DB6EF8" w:rsidRDefault="00642373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DB6EF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Традиции семейного воспитания в России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2C81" w:rsidRDefault="0064237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2C81" w:rsidRDefault="0064237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2C81" w:rsidRDefault="0064237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2C81" w:rsidRDefault="00E42C81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2C81" w:rsidRDefault="00642373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E42C81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2C81" w:rsidRDefault="0064237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2C81" w:rsidRPr="00DB6EF8" w:rsidRDefault="00642373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DB6EF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Образ семьи в культуре народов России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2C81" w:rsidRDefault="0064237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2C81" w:rsidRDefault="0064237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2C81" w:rsidRDefault="0064237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2C81" w:rsidRDefault="00E42C81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2C81" w:rsidRDefault="00642373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E42C81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2C81" w:rsidRDefault="0064237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2C81" w:rsidRDefault="0064237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Труд в истории семьи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2C81" w:rsidRDefault="0064237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2C81" w:rsidRDefault="0064237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2C81" w:rsidRDefault="0064237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2C81" w:rsidRDefault="00E42C81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2C81" w:rsidRDefault="00642373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E42C81">
        <w:trPr>
          <w:trHeight w:hRule="exact" w:val="80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2C81" w:rsidRDefault="0064237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2C81" w:rsidRDefault="0064237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Семья в современном мире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2C81" w:rsidRDefault="0064237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2C81" w:rsidRDefault="0064237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2C81" w:rsidRDefault="0064237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2C81" w:rsidRDefault="00E42C81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2C81" w:rsidRDefault="00642373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</w:tbl>
    <w:p w:rsidR="00E42C81" w:rsidRDefault="00E42C81">
      <w:pPr>
        <w:autoSpaceDE w:val="0"/>
        <w:autoSpaceDN w:val="0"/>
        <w:spacing w:after="0" w:line="14" w:lineRule="exact"/>
      </w:pPr>
    </w:p>
    <w:p w:rsidR="00E42C81" w:rsidRDefault="00E42C81">
      <w:pPr>
        <w:sectPr w:rsidR="00E42C81">
          <w:pgSz w:w="11900" w:h="16840"/>
          <w:pgMar w:top="298" w:right="650" w:bottom="37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E42C81" w:rsidRDefault="00E42C81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674"/>
        <w:gridCol w:w="732"/>
        <w:gridCol w:w="1620"/>
        <w:gridCol w:w="1668"/>
        <w:gridCol w:w="1164"/>
        <w:gridCol w:w="1190"/>
      </w:tblGrid>
      <w:tr w:rsidR="00E42C81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2C81" w:rsidRDefault="0064237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2C81" w:rsidRDefault="00642373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Личность  — общество  —культура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2C81" w:rsidRDefault="0064237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2C81" w:rsidRDefault="0064237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2C81" w:rsidRDefault="0064237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2C81" w:rsidRDefault="00E42C81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2C81" w:rsidRDefault="00642373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E42C81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2C81" w:rsidRDefault="0064237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18.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2C81" w:rsidRPr="00DB6EF8" w:rsidRDefault="00642373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DB6EF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Духовный мир человека.</w:t>
            </w:r>
          </w:p>
          <w:p w:rsidR="00E42C81" w:rsidRPr="00DB6EF8" w:rsidRDefault="00642373">
            <w:pPr>
              <w:autoSpaceDE w:val="0"/>
              <w:autoSpaceDN w:val="0"/>
              <w:spacing w:before="70" w:after="0" w:line="230" w:lineRule="auto"/>
              <w:ind w:left="72"/>
              <w:rPr>
                <w:lang w:val="ru-RU"/>
              </w:rPr>
            </w:pPr>
            <w:r w:rsidRPr="00DB6EF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Человек — творец культуры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2C81" w:rsidRDefault="0064237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2C81" w:rsidRDefault="0064237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2C81" w:rsidRDefault="0064237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2C81" w:rsidRDefault="00E42C81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2C81" w:rsidRDefault="00642373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E42C81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2C81" w:rsidRDefault="0064237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2C81" w:rsidRPr="00DB6EF8" w:rsidRDefault="00642373">
            <w:pPr>
              <w:autoSpaceDE w:val="0"/>
              <w:autoSpaceDN w:val="0"/>
              <w:spacing w:before="98" w:after="0" w:line="262" w:lineRule="auto"/>
              <w:ind w:left="72" w:right="1152"/>
              <w:rPr>
                <w:lang w:val="ru-RU"/>
              </w:rPr>
            </w:pPr>
            <w:r w:rsidRPr="00DB6EF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Личность и духовно-</w:t>
            </w:r>
            <w:r w:rsidRPr="00DB6EF8">
              <w:rPr>
                <w:lang w:val="ru-RU"/>
              </w:rPr>
              <w:br/>
            </w:r>
            <w:r w:rsidRPr="00DB6EF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нравственные ценности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2C81" w:rsidRDefault="0064237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2C81" w:rsidRDefault="0064237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2C81" w:rsidRDefault="0064237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2C81" w:rsidRDefault="00E42C81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2C81" w:rsidRDefault="00642373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E42C81">
        <w:trPr>
          <w:trHeight w:hRule="exact" w:val="83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2C81" w:rsidRDefault="0064237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2C81" w:rsidRPr="00DB6EF8" w:rsidRDefault="00642373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DB6EF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Историческая память как </w:t>
            </w:r>
            <w:r w:rsidRPr="00DB6EF8">
              <w:rPr>
                <w:lang w:val="ru-RU"/>
              </w:rPr>
              <w:br/>
            </w:r>
            <w:r w:rsidRPr="00DB6EF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духовно-нравственная ценность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2C81" w:rsidRDefault="0064237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2C81" w:rsidRDefault="0064237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2C81" w:rsidRDefault="0064237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2C81" w:rsidRDefault="00E42C81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2C81" w:rsidRDefault="00642373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E42C81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2C81" w:rsidRDefault="0064237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2C81" w:rsidRDefault="0064237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Литература как язык культуры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2C81" w:rsidRDefault="0064237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2C81" w:rsidRDefault="0064237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2C81" w:rsidRDefault="0064237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2C81" w:rsidRDefault="00E42C81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2C81" w:rsidRDefault="00642373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E42C81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2C81" w:rsidRDefault="0064237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22.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2C81" w:rsidRDefault="0064237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Взаимовлияние культур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2C81" w:rsidRDefault="0064237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2C81" w:rsidRDefault="0064237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2C81" w:rsidRDefault="0064237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2C81" w:rsidRDefault="00E42C81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2C81" w:rsidRDefault="00642373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E42C81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2C81" w:rsidRDefault="0064237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2C81" w:rsidRPr="00DB6EF8" w:rsidRDefault="00642373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DB6EF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Духовно-нравственные ценности российского народа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2C81" w:rsidRDefault="0064237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2C81" w:rsidRDefault="0064237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2C81" w:rsidRDefault="0064237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2C81" w:rsidRDefault="00E42C81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2C81" w:rsidRDefault="00642373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E42C81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2C81" w:rsidRDefault="0064237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2C81" w:rsidRDefault="00642373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Регионы России: культурное многообразие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2C81" w:rsidRDefault="0064237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2C81" w:rsidRDefault="0064237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2C81" w:rsidRDefault="0064237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2C81" w:rsidRDefault="00E42C81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2C81" w:rsidRDefault="00642373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E42C81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2C81" w:rsidRDefault="0064237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25.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2C81" w:rsidRDefault="00642373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Регионы России: культурное многообразие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2C81" w:rsidRDefault="0064237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2C81" w:rsidRDefault="0064237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2C81" w:rsidRDefault="0064237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2C81" w:rsidRDefault="00E42C81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2C81" w:rsidRDefault="00642373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E42C81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2C81" w:rsidRDefault="0064237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26.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2C81" w:rsidRPr="00DB6EF8" w:rsidRDefault="00642373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DB6EF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Праздники в культуре народов России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2C81" w:rsidRDefault="0064237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2C81" w:rsidRDefault="0064237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2C81" w:rsidRDefault="0064237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2C81" w:rsidRDefault="00E42C81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2C81" w:rsidRDefault="00642373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E42C81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2C81" w:rsidRDefault="0064237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2C81" w:rsidRPr="00DB6EF8" w:rsidRDefault="00642373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DB6EF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Памятники в культуре народов России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2C81" w:rsidRDefault="0064237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2C81" w:rsidRDefault="0064237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2C81" w:rsidRDefault="0064237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2C81" w:rsidRDefault="00E42C81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2C81" w:rsidRDefault="00642373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E42C81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2C81" w:rsidRDefault="0064237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28.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2C81" w:rsidRDefault="00642373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Музыкальная культура народов России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2C81" w:rsidRDefault="0064237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2C81" w:rsidRDefault="0064237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2C81" w:rsidRDefault="0064237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2C81" w:rsidRDefault="00E42C81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2C81" w:rsidRDefault="00642373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E42C81">
        <w:trPr>
          <w:trHeight w:hRule="exact" w:val="83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2C81" w:rsidRDefault="0064237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29.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2C81" w:rsidRDefault="00642373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Изобразительное искусство народов России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2C81" w:rsidRDefault="0064237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2C81" w:rsidRDefault="0064237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2C81" w:rsidRDefault="0064237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2C81" w:rsidRDefault="00E42C81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2C81" w:rsidRDefault="00642373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E42C81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2C81" w:rsidRDefault="0064237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30.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2C81" w:rsidRPr="00DB6EF8" w:rsidRDefault="00642373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DB6EF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Фольклор и литература народов России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2C81" w:rsidRDefault="0064237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2C81" w:rsidRDefault="0064237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2C81" w:rsidRDefault="0064237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2C81" w:rsidRDefault="00E42C81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2C81" w:rsidRDefault="00642373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E42C81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2C81" w:rsidRDefault="0064237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31.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2C81" w:rsidRPr="00DB6EF8" w:rsidRDefault="00642373">
            <w:pPr>
              <w:autoSpaceDE w:val="0"/>
              <w:autoSpaceDN w:val="0"/>
              <w:spacing w:before="98" w:after="0" w:line="262" w:lineRule="auto"/>
              <w:ind w:right="720"/>
              <w:jc w:val="center"/>
              <w:rPr>
                <w:lang w:val="ru-RU"/>
              </w:rPr>
            </w:pPr>
            <w:r w:rsidRPr="00DB6EF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Бытовые традиции народов России: пища, одежда, дом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2C81" w:rsidRDefault="0064237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2C81" w:rsidRDefault="0064237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2C81" w:rsidRDefault="0064237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2C81" w:rsidRDefault="00E42C81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2C81" w:rsidRDefault="00642373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E42C81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2C81" w:rsidRDefault="0064237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32.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2C81" w:rsidRDefault="0064237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Культурная карта России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2C81" w:rsidRDefault="0064237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2C81" w:rsidRDefault="0064237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2C81" w:rsidRDefault="0064237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2C81" w:rsidRDefault="00E42C81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2C81" w:rsidRDefault="00642373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E42C81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2C81" w:rsidRDefault="0064237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33.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2C81" w:rsidRPr="00DB6EF8" w:rsidRDefault="00642373">
            <w:pPr>
              <w:autoSpaceDE w:val="0"/>
              <w:autoSpaceDN w:val="0"/>
              <w:spacing w:before="98" w:after="0" w:line="262" w:lineRule="auto"/>
              <w:ind w:left="72" w:right="864"/>
              <w:rPr>
                <w:lang w:val="ru-RU"/>
              </w:rPr>
            </w:pPr>
            <w:r w:rsidRPr="00DB6EF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Единство </w:t>
            </w:r>
            <w:proofErr w:type="gramStart"/>
            <w:r w:rsidRPr="00DB6EF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страны  —</w:t>
            </w:r>
            <w:proofErr w:type="gramEnd"/>
            <w:r w:rsidRPr="00DB6EF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залог будущего России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2C81" w:rsidRDefault="0064237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2C81" w:rsidRDefault="0064237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2C81" w:rsidRDefault="0064237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2C81" w:rsidRDefault="00E42C81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2C81" w:rsidRDefault="00642373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E42C81">
        <w:trPr>
          <w:trHeight w:hRule="exact" w:val="80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2C81" w:rsidRDefault="0064237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34.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2C81" w:rsidRDefault="0064237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Заключительный урок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2C81" w:rsidRDefault="0064237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2C81" w:rsidRDefault="0064237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2C81" w:rsidRDefault="0064237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2C81" w:rsidRDefault="00E42C81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2C81" w:rsidRDefault="00642373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</w:tbl>
    <w:p w:rsidR="00E42C81" w:rsidRDefault="00E42C81">
      <w:pPr>
        <w:autoSpaceDE w:val="0"/>
        <w:autoSpaceDN w:val="0"/>
        <w:spacing w:after="0" w:line="14" w:lineRule="exact"/>
      </w:pPr>
    </w:p>
    <w:p w:rsidR="00E42C81" w:rsidRDefault="00E42C81">
      <w:pPr>
        <w:sectPr w:rsidR="00E42C81">
          <w:pgSz w:w="11900" w:h="16840"/>
          <w:pgMar w:top="284" w:right="650" w:bottom="676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E42C81" w:rsidRDefault="00E42C81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178"/>
        <w:gridCol w:w="732"/>
        <w:gridCol w:w="1620"/>
        <w:gridCol w:w="1668"/>
        <w:gridCol w:w="2354"/>
      </w:tblGrid>
      <w:tr w:rsidR="00E42C81">
        <w:trPr>
          <w:trHeight w:hRule="exact" w:val="808"/>
        </w:trPr>
        <w:tc>
          <w:tcPr>
            <w:tcW w:w="4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2C81" w:rsidRPr="00DB6EF8" w:rsidRDefault="00642373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DB6EF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2C81" w:rsidRDefault="0064237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2C81" w:rsidRDefault="0064237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2C81" w:rsidRDefault="0064237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2C81" w:rsidRDefault="00E42C81"/>
        </w:tc>
      </w:tr>
    </w:tbl>
    <w:p w:rsidR="00E42C81" w:rsidRDefault="00E42C81">
      <w:pPr>
        <w:autoSpaceDE w:val="0"/>
        <w:autoSpaceDN w:val="0"/>
        <w:spacing w:after="0" w:line="14" w:lineRule="exact"/>
      </w:pPr>
    </w:p>
    <w:p w:rsidR="00E42C81" w:rsidRDefault="00E42C81">
      <w:pPr>
        <w:sectPr w:rsidR="00E42C81">
          <w:pgSz w:w="11900" w:h="16840"/>
          <w:pgMar w:top="284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E42C81" w:rsidRDefault="00E42C81">
      <w:pPr>
        <w:autoSpaceDE w:val="0"/>
        <w:autoSpaceDN w:val="0"/>
        <w:spacing w:after="78" w:line="220" w:lineRule="exact"/>
      </w:pPr>
    </w:p>
    <w:p w:rsidR="00E42C81" w:rsidRDefault="00642373">
      <w:pPr>
        <w:autoSpaceDE w:val="0"/>
        <w:autoSpaceDN w:val="0"/>
        <w:spacing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УЧЕБНО-МЕТОДИЧЕСКОЕ ОБЕСПЕЧЕНИЕ ОБРАЗОВАТЕЛЬНОГО ПРОЦЕССА </w:t>
      </w:r>
    </w:p>
    <w:p w:rsidR="00E42C81" w:rsidRPr="00DB6EF8" w:rsidRDefault="00642373">
      <w:pPr>
        <w:autoSpaceDE w:val="0"/>
        <w:autoSpaceDN w:val="0"/>
        <w:spacing w:before="346" w:after="0" w:line="298" w:lineRule="auto"/>
        <w:ind w:right="288"/>
        <w:rPr>
          <w:lang w:val="ru-RU"/>
        </w:rPr>
      </w:pPr>
      <w:r w:rsidRPr="00DB6EF8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ОБЯЗАТЕЛЬНЫЕ УЧЕБНЫЕ МАТЕРИАЛЫ ДЛЯ УЧЕНИКА </w:t>
      </w:r>
      <w:r w:rsidRPr="00DB6EF8">
        <w:rPr>
          <w:lang w:val="ru-RU"/>
        </w:rPr>
        <w:br/>
      </w:r>
      <w:r w:rsidRPr="00DB6EF8">
        <w:rPr>
          <w:rFonts w:ascii="Times New Roman" w:eastAsia="Times New Roman" w:hAnsi="Times New Roman"/>
          <w:color w:val="000000"/>
          <w:sz w:val="24"/>
          <w:lang w:val="ru-RU"/>
        </w:rPr>
        <w:t xml:space="preserve">Виноградова Н.Ф., Власенко В.И., Поляков А.В., Основы духовно-нравственной культуры народов России, 5 класс. Общество с ограниченной ответственностью «Издательский центр ВЕНТАНА-ГРАФ»; Акционерное общество «Издательство Просвещение»; </w:t>
      </w:r>
      <w:r w:rsidRPr="00DB6EF8">
        <w:rPr>
          <w:lang w:val="ru-RU"/>
        </w:rPr>
        <w:br/>
      </w:r>
      <w:r w:rsidRPr="00DB6EF8">
        <w:rPr>
          <w:rFonts w:ascii="Times New Roman" w:eastAsia="Times New Roman" w:hAnsi="Times New Roman"/>
          <w:color w:val="000000"/>
          <w:sz w:val="24"/>
          <w:lang w:val="ru-RU"/>
        </w:rPr>
        <w:t>Введите свой вариант:</w:t>
      </w:r>
    </w:p>
    <w:p w:rsidR="00E42C81" w:rsidRPr="00DB6EF8" w:rsidRDefault="00642373">
      <w:pPr>
        <w:autoSpaceDE w:val="0"/>
        <w:autoSpaceDN w:val="0"/>
        <w:spacing w:before="262" w:after="0" w:line="298" w:lineRule="auto"/>
        <w:ind w:right="4896"/>
        <w:rPr>
          <w:lang w:val="ru-RU"/>
        </w:rPr>
      </w:pPr>
      <w:r w:rsidRPr="00DB6EF8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МЕТОДИЧЕСКИЕ МАТЕРИАЛЫ ДЛЯ УЧИТЕЛЯ </w:t>
      </w:r>
      <w:r w:rsidRPr="00DB6EF8">
        <w:rPr>
          <w:rFonts w:ascii="Times New Roman" w:eastAsia="Times New Roman" w:hAnsi="Times New Roman"/>
          <w:color w:val="000000"/>
          <w:sz w:val="24"/>
          <w:lang w:val="ru-RU"/>
        </w:rPr>
        <w:t xml:space="preserve">Интернет-ресурсы </w:t>
      </w:r>
      <w:r w:rsidRPr="00DB6EF8">
        <w:rPr>
          <w:lang w:val="ru-RU"/>
        </w:rPr>
        <w:br/>
      </w:r>
      <w:r w:rsidRPr="00DB6EF8">
        <w:rPr>
          <w:rFonts w:ascii="Times New Roman" w:eastAsia="Times New Roman" w:hAnsi="Times New Roman"/>
          <w:color w:val="000000"/>
          <w:sz w:val="24"/>
          <w:lang w:val="ru-RU"/>
        </w:rPr>
        <w:t xml:space="preserve">Учебник </w:t>
      </w:r>
      <w:r w:rsidRPr="00DB6EF8">
        <w:rPr>
          <w:lang w:val="ru-RU"/>
        </w:rPr>
        <w:br/>
      </w:r>
      <w:r w:rsidRPr="00DB6EF8">
        <w:rPr>
          <w:rFonts w:ascii="Times New Roman" w:eastAsia="Times New Roman" w:hAnsi="Times New Roman"/>
          <w:color w:val="000000"/>
          <w:sz w:val="24"/>
          <w:lang w:val="ru-RU"/>
        </w:rPr>
        <w:t>Словарик</w:t>
      </w:r>
    </w:p>
    <w:p w:rsidR="00E42C81" w:rsidRPr="00DB6EF8" w:rsidRDefault="00642373">
      <w:pPr>
        <w:autoSpaceDE w:val="0"/>
        <w:autoSpaceDN w:val="0"/>
        <w:spacing w:before="262" w:after="0" w:line="302" w:lineRule="auto"/>
        <w:ind w:right="1440"/>
        <w:rPr>
          <w:lang w:val="ru-RU"/>
        </w:rPr>
      </w:pPr>
      <w:r w:rsidRPr="00DB6EF8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ЦИФРОВЫЕ ОБРАЗОВАТЕЛЬНЫЕ РЕСУРСЫ И РЕСУРСЫ СЕТИ ИНТЕРНЕТ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infourok</w:t>
      </w:r>
      <w:proofErr w:type="spellEnd"/>
      <w:r w:rsidRPr="00DB6EF8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</w:p>
    <w:p w:rsidR="00E42C81" w:rsidRPr="00DB6EF8" w:rsidRDefault="00E42C81">
      <w:pPr>
        <w:rPr>
          <w:lang w:val="ru-RU"/>
        </w:rPr>
        <w:sectPr w:rsidR="00E42C81" w:rsidRPr="00DB6EF8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E42C81" w:rsidRPr="00DB6EF8" w:rsidRDefault="00E42C81">
      <w:pPr>
        <w:autoSpaceDE w:val="0"/>
        <w:autoSpaceDN w:val="0"/>
        <w:spacing w:after="78" w:line="220" w:lineRule="exact"/>
        <w:rPr>
          <w:lang w:val="ru-RU"/>
        </w:rPr>
      </w:pPr>
    </w:p>
    <w:p w:rsidR="00E42C81" w:rsidRPr="00DB6EF8" w:rsidRDefault="00642373">
      <w:pPr>
        <w:autoSpaceDE w:val="0"/>
        <w:autoSpaceDN w:val="0"/>
        <w:spacing w:after="0" w:line="230" w:lineRule="auto"/>
        <w:rPr>
          <w:lang w:val="ru-RU"/>
        </w:rPr>
      </w:pPr>
      <w:r w:rsidRPr="00DB6EF8">
        <w:rPr>
          <w:rFonts w:ascii="Times New Roman" w:eastAsia="Times New Roman" w:hAnsi="Times New Roman"/>
          <w:b/>
          <w:color w:val="000000"/>
          <w:sz w:val="24"/>
          <w:lang w:val="ru-RU"/>
        </w:rPr>
        <w:t>МАТЕРИАЛЬНО-ТЕХНИЧЕСКОЕ ОБЕСПЕЧЕНИЕ ОБРАЗОВАТЕЛЬНОГО ПРОЦЕССА</w:t>
      </w:r>
    </w:p>
    <w:p w:rsidR="00E42C81" w:rsidRPr="00DB6EF8" w:rsidRDefault="00642373">
      <w:pPr>
        <w:autoSpaceDE w:val="0"/>
        <w:autoSpaceDN w:val="0"/>
        <w:spacing w:before="346" w:after="0" w:line="298" w:lineRule="auto"/>
        <w:ind w:right="7200"/>
        <w:rPr>
          <w:lang w:val="ru-RU"/>
        </w:rPr>
      </w:pPr>
      <w:r w:rsidRPr="00DB6EF8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УЧЕБНОЕ ОБОРУДОВАНИЕ </w:t>
      </w:r>
      <w:r w:rsidRPr="00DB6EF8">
        <w:rPr>
          <w:lang w:val="ru-RU"/>
        </w:rPr>
        <w:br/>
      </w:r>
      <w:r w:rsidRPr="00DB6EF8">
        <w:rPr>
          <w:rFonts w:ascii="Times New Roman" w:eastAsia="Times New Roman" w:hAnsi="Times New Roman"/>
          <w:color w:val="000000"/>
          <w:sz w:val="24"/>
          <w:lang w:val="ru-RU"/>
        </w:rPr>
        <w:t xml:space="preserve">Ноутбук </w:t>
      </w:r>
      <w:r w:rsidRPr="00DB6EF8">
        <w:rPr>
          <w:lang w:val="ru-RU"/>
        </w:rPr>
        <w:br/>
      </w:r>
      <w:r w:rsidRPr="00DB6EF8">
        <w:rPr>
          <w:rFonts w:ascii="Times New Roman" w:eastAsia="Times New Roman" w:hAnsi="Times New Roman"/>
          <w:color w:val="000000"/>
          <w:sz w:val="24"/>
          <w:lang w:val="ru-RU"/>
        </w:rPr>
        <w:t xml:space="preserve">Интерактивная доска </w:t>
      </w:r>
      <w:r w:rsidRPr="00DB6EF8">
        <w:rPr>
          <w:lang w:val="ru-RU"/>
        </w:rPr>
        <w:br/>
      </w:r>
      <w:r w:rsidRPr="00DB6EF8">
        <w:rPr>
          <w:rFonts w:ascii="Times New Roman" w:eastAsia="Times New Roman" w:hAnsi="Times New Roman"/>
          <w:color w:val="000000"/>
          <w:sz w:val="24"/>
          <w:lang w:val="ru-RU"/>
        </w:rPr>
        <w:t>Учебник</w:t>
      </w:r>
    </w:p>
    <w:p w:rsidR="00E42C81" w:rsidRPr="00DB6EF8" w:rsidRDefault="00642373">
      <w:pPr>
        <w:autoSpaceDE w:val="0"/>
        <w:autoSpaceDN w:val="0"/>
        <w:spacing w:before="262" w:after="0" w:line="302" w:lineRule="auto"/>
        <w:ind w:right="3024"/>
        <w:rPr>
          <w:lang w:val="ru-RU"/>
        </w:rPr>
      </w:pPr>
      <w:r w:rsidRPr="00DB6EF8">
        <w:rPr>
          <w:rFonts w:ascii="Times New Roman" w:eastAsia="Times New Roman" w:hAnsi="Times New Roman"/>
          <w:b/>
          <w:color w:val="000000"/>
          <w:sz w:val="24"/>
          <w:lang w:val="ru-RU"/>
        </w:rPr>
        <w:t>ОБОРУДОВАНИЕ ДЛЯ ПРОВЕДЕНИЯ ПРАКТИЧЕСКИХ РАБОТ</w:t>
      </w:r>
      <w:r w:rsidRPr="00DB6EF8">
        <w:rPr>
          <w:rFonts w:ascii="Times New Roman" w:eastAsia="Times New Roman" w:hAnsi="Times New Roman"/>
          <w:color w:val="000000"/>
          <w:sz w:val="24"/>
          <w:lang w:val="ru-RU"/>
        </w:rPr>
        <w:t>-</w:t>
      </w:r>
    </w:p>
    <w:p w:rsidR="00E42C81" w:rsidRPr="00DB6EF8" w:rsidRDefault="00E42C81">
      <w:pPr>
        <w:rPr>
          <w:lang w:val="ru-RU"/>
        </w:rPr>
        <w:sectPr w:rsidR="00E42C81" w:rsidRPr="00DB6EF8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642373" w:rsidRPr="00DB6EF8" w:rsidRDefault="00642373">
      <w:pPr>
        <w:rPr>
          <w:lang w:val="ru-RU"/>
        </w:rPr>
      </w:pPr>
    </w:p>
    <w:sectPr w:rsidR="00642373" w:rsidRPr="00DB6EF8" w:rsidSect="00034616">
      <w:pgSz w:w="11900" w:h="16840"/>
      <w:pgMar w:top="1440" w:right="1440" w:bottom="1440" w:left="1440" w:header="720" w:footer="720" w:gutter="0"/>
      <w:cols w:space="720" w:equalWidth="0">
        <w:col w:w="10584" w:space="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0F0E"/>
    <w:rsid w:val="00034616"/>
    <w:rsid w:val="0006063C"/>
    <w:rsid w:val="001309EB"/>
    <w:rsid w:val="0015074B"/>
    <w:rsid w:val="0029639D"/>
    <w:rsid w:val="00326F90"/>
    <w:rsid w:val="005F11E0"/>
    <w:rsid w:val="00642373"/>
    <w:rsid w:val="007A78D5"/>
    <w:rsid w:val="009A60CD"/>
    <w:rsid w:val="00A9674E"/>
    <w:rsid w:val="00AA1D8D"/>
    <w:rsid w:val="00B47730"/>
    <w:rsid w:val="00CB0664"/>
    <w:rsid w:val="00DB686D"/>
    <w:rsid w:val="00DB6EF8"/>
    <w:rsid w:val="00E42C81"/>
    <w:rsid w:val="00FA5729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  <w15:docId w15:val="{705907AA-FD2C-4AA3-9B11-7B80802CC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aff8">
    <w:name w:val="Balloon Text"/>
    <w:basedOn w:val="a1"/>
    <w:link w:val="aff9"/>
    <w:uiPriority w:val="99"/>
    <w:semiHidden/>
    <w:unhideWhenUsed/>
    <w:rsid w:val="001309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f9">
    <w:name w:val="Текст выноски Знак"/>
    <w:basedOn w:val="a2"/>
    <w:link w:val="aff8"/>
    <w:uiPriority w:val="99"/>
    <w:semiHidden/>
    <w:rsid w:val="001309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752732A-42B3-4B62-90A0-420BEAC93A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8603</Words>
  <Characters>49043</Characters>
  <Application>Microsoft Office Word</Application>
  <DocSecurity>0</DocSecurity>
  <Lines>408</Lines>
  <Paragraphs>115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57531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user</cp:lastModifiedBy>
  <cp:revision>13</cp:revision>
  <cp:lastPrinted>2023-09-12T19:25:00Z</cp:lastPrinted>
  <dcterms:created xsi:type="dcterms:W3CDTF">2013-12-23T23:15:00Z</dcterms:created>
  <dcterms:modified xsi:type="dcterms:W3CDTF">2023-09-12T19:26:00Z</dcterms:modified>
  <cp:category/>
</cp:coreProperties>
</file>