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48" w:rsidRDefault="00E94348">
      <w:pPr>
        <w:autoSpaceDE w:val="0"/>
        <w:autoSpaceDN w:val="0"/>
        <w:spacing w:after="78" w:line="220" w:lineRule="exact"/>
      </w:pPr>
    </w:p>
    <w:p w:rsidR="00E94348" w:rsidRPr="009D6AC9" w:rsidRDefault="009D6AC9" w:rsidP="009D6AC9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</w:t>
      </w:r>
      <w:r w:rsidR="0025469C"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94348" w:rsidRPr="009D6AC9" w:rsidRDefault="0025469C">
      <w:pPr>
        <w:autoSpaceDE w:val="0"/>
        <w:autoSpaceDN w:val="0"/>
        <w:spacing w:before="670" w:after="0" w:line="230" w:lineRule="auto"/>
        <w:ind w:right="2718"/>
        <w:jc w:val="right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E94348" w:rsidRPr="00446047" w:rsidRDefault="009D6AC9" w:rsidP="009D6AC9">
      <w:pPr>
        <w:autoSpaceDE w:val="0"/>
        <w:autoSpaceDN w:val="0"/>
        <w:spacing w:before="670" w:after="0" w:line="230" w:lineRule="auto"/>
        <w:ind w:right="325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</w:t>
      </w:r>
      <w:r w:rsidR="0025469C" w:rsidRPr="00446047">
        <w:rPr>
          <w:rFonts w:ascii="Times New Roman" w:eastAsia="Times New Roman" w:hAnsi="Times New Roman"/>
          <w:color w:val="000000"/>
          <w:sz w:val="24"/>
          <w:lang w:val="ru-RU"/>
        </w:rPr>
        <w:t xml:space="preserve">Департамент образования </w:t>
      </w:r>
      <w:proofErr w:type="spellStart"/>
      <w:r w:rsidR="0025469C" w:rsidRPr="00446047">
        <w:rPr>
          <w:rFonts w:ascii="Times New Roman" w:eastAsia="Times New Roman" w:hAnsi="Times New Roman"/>
          <w:color w:val="000000"/>
          <w:sz w:val="24"/>
          <w:lang w:val="ru-RU"/>
        </w:rPr>
        <w:t>г.Омска</w:t>
      </w:r>
      <w:proofErr w:type="spellEnd"/>
    </w:p>
    <w:p w:rsidR="00E94348" w:rsidRPr="009D6AC9" w:rsidRDefault="009D6AC9" w:rsidP="009D6AC9">
      <w:pPr>
        <w:autoSpaceDE w:val="0"/>
        <w:autoSpaceDN w:val="0"/>
        <w:spacing w:before="670" w:after="1376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</w:t>
      </w:r>
      <w:r w:rsidR="0025469C"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БОУ г. </w:t>
      </w:r>
      <w:proofErr w:type="spellStart"/>
      <w:r w:rsidR="0025469C" w:rsidRPr="009D6AC9">
        <w:rPr>
          <w:rFonts w:ascii="Times New Roman" w:eastAsia="Times New Roman" w:hAnsi="Times New Roman"/>
          <w:color w:val="000000"/>
          <w:sz w:val="24"/>
          <w:lang w:val="ru-RU"/>
        </w:rPr>
        <w:t>Омска"Средняя</w:t>
      </w:r>
      <w:proofErr w:type="spellEnd"/>
      <w:r w:rsidR="0025469C"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82"/>
        <w:gridCol w:w="3940"/>
        <w:gridCol w:w="3600"/>
      </w:tblGrid>
      <w:tr w:rsidR="00E94348">
        <w:trPr>
          <w:trHeight w:hRule="exact" w:val="274"/>
        </w:trPr>
        <w:tc>
          <w:tcPr>
            <w:tcW w:w="2682" w:type="dxa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40" w:type="dxa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48" w:after="0" w:line="230" w:lineRule="auto"/>
              <w:ind w:left="8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94348">
        <w:trPr>
          <w:trHeight w:hRule="exact" w:val="200"/>
        </w:trPr>
        <w:tc>
          <w:tcPr>
            <w:tcW w:w="2682" w:type="dxa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заседании МО</w:t>
            </w:r>
          </w:p>
        </w:tc>
        <w:tc>
          <w:tcPr>
            <w:tcW w:w="3940" w:type="dxa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after="0" w:line="230" w:lineRule="auto"/>
              <w:ind w:left="8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БОУг.Омска"Средняя</w:t>
            </w:r>
          </w:p>
        </w:tc>
      </w:tr>
      <w:tr w:rsidR="00E94348">
        <w:trPr>
          <w:trHeight w:hRule="exact" w:val="312"/>
        </w:trPr>
        <w:tc>
          <w:tcPr>
            <w:tcW w:w="2682" w:type="dxa"/>
            <w:vMerge w:val="restart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40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940" w:type="dxa"/>
            <w:vMerge w:val="restart"/>
            <w:tcMar>
              <w:left w:w="0" w:type="dxa"/>
              <w:right w:w="0" w:type="dxa"/>
            </w:tcMar>
          </w:tcPr>
          <w:p w:rsidR="00E94348" w:rsidRPr="00446047" w:rsidRDefault="00446047">
            <w:pPr>
              <w:autoSpaceDE w:val="0"/>
              <w:autoSpaceDN w:val="0"/>
              <w:spacing w:before="198" w:after="0" w:line="230" w:lineRule="auto"/>
              <w:ind w:left="83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Цейтлин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М.С.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общеобразовательная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№129"</w:t>
            </w:r>
          </w:p>
        </w:tc>
      </w:tr>
      <w:tr w:rsidR="00E94348">
        <w:trPr>
          <w:trHeight w:hRule="exact" w:val="288"/>
        </w:trPr>
        <w:tc>
          <w:tcPr>
            <w:tcW w:w="3431" w:type="dxa"/>
            <w:vMerge/>
          </w:tcPr>
          <w:p w:rsidR="00E94348" w:rsidRDefault="00E94348"/>
        </w:tc>
        <w:tc>
          <w:tcPr>
            <w:tcW w:w="3431" w:type="dxa"/>
            <w:vMerge/>
          </w:tcPr>
          <w:p w:rsidR="00E94348" w:rsidRDefault="00E94348"/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0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_______Гоменюк А.К.</w:t>
            </w:r>
          </w:p>
        </w:tc>
      </w:tr>
      <w:tr w:rsidR="00E94348">
        <w:trPr>
          <w:trHeight w:hRule="exact" w:val="118"/>
        </w:trPr>
        <w:tc>
          <w:tcPr>
            <w:tcW w:w="3431" w:type="dxa"/>
            <w:vMerge/>
          </w:tcPr>
          <w:p w:rsidR="00E94348" w:rsidRDefault="00E94348"/>
        </w:tc>
        <w:tc>
          <w:tcPr>
            <w:tcW w:w="3940" w:type="dxa"/>
            <w:vMerge w:val="restart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6" w:after="0" w:line="230" w:lineRule="auto"/>
              <w:ind w:left="8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31" w:type="dxa"/>
            <w:vMerge/>
          </w:tcPr>
          <w:p w:rsidR="00E94348" w:rsidRDefault="00E94348"/>
        </w:tc>
      </w:tr>
      <w:tr w:rsidR="00E94348">
        <w:trPr>
          <w:trHeight w:hRule="exact" w:val="302"/>
        </w:trPr>
        <w:tc>
          <w:tcPr>
            <w:tcW w:w="2682" w:type="dxa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______Падерина Т.П.</w:t>
            </w:r>
          </w:p>
        </w:tc>
        <w:tc>
          <w:tcPr>
            <w:tcW w:w="3431" w:type="dxa"/>
            <w:vMerge/>
          </w:tcPr>
          <w:p w:rsidR="00E94348" w:rsidRDefault="00E94348"/>
        </w:tc>
        <w:tc>
          <w:tcPr>
            <w:tcW w:w="3600" w:type="dxa"/>
            <w:tcMar>
              <w:left w:w="0" w:type="dxa"/>
              <w:right w:w="0" w:type="dxa"/>
            </w:tcMar>
          </w:tcPr>
          <w:p w:rsidR="00E94348" w:rsidRPr="00446047" w:rsidRDefault="0025469C">
            <w:pPr>
              <w:autoSpaceDE w:val="0"/>
              <w:autoSpaceDN w:val="0"/>
              <w:spacing w:before="76" w:after="0" w:line="230" w:lineRule="auto"/>
              <w:ind w:left="41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44604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136-У</w:t>
            </w:r>
          </w:p>
        </w:tc>
      </w:tr>
      <w:tr w:rsidR="00E94348">
        <w:trPr>
          <w:trHeight w:hRule="exact" w:val="484"/>
        </w:trPr>
        <w:tc>
          <w:tcPr>
            <w:tcW w:w="2682" w:type="dxa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940" w:type="dxa"/>
            <w:tcMar>
              <w:left w:w="0" w:type="dxa"/>
              <w:right w:w="0" w:type="dxa"/>
            </w:tcMar>
          </w:tcPr>
          <w:p w:rsidR="00E94348" w:rsidRDefault="009D6AC9">
            <w:pPr>
              <w:autoSpaceDE w:val="0"/>
              <w:autoSpaceDN w:val="0"/>
              <w:spacing w:after="0" w:line="230" w:lineRule="auto"/>
              <w:ind w:left="8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="0025469C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98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</w:t>
            </w:r>
            <w:r w:rsidR="009D6A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9D6AC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 w:rsidR="009D6A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E94348" w:rsidRDefault="0025469C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"30" 08</w:t>
      </w:r>
      <w:r w:rsidR="009D6A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9D6AC9">
        <w:rPr>
          <w:rFonts w:ascii="Times New Roman" w:eastAsia="Times New Roman" w:hAnsi="Times New Roman"/>
          <w:color w:val="000000"/>
          <w:w w:val="102"/>
          <w:sz w:val="20"/>
        </w:rPr>
        <w:t>202</w:t>
      </w:r>
      <w:r w:rsidR="009D6A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E94348" w:rsidRPr="009D6AC9" w:rsidRDefault="0025469C">
      <w:pPr>
        <w:autoSpaceDE w:val="0"/>
        <w:autoSpaceDN w:val="0"/>
        <w:spacing w:before="1038" w:after="0" w:line="230" w:lineRule="auto"/>
        <w:ind w:right="3650"/>
        <w:jc w:val="right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94348" w:rsidRPr="009D6AC9" w:rsidRDefault="0025469C">
      <w:pPr>
        <w:autoSpaceDE w:val="0"/>
        <w:autoSpaceDN w:val="0"/>
        <w:spacing w:before="70" w:after="0" w:line="230" w:lineRule="auto"/>
        <w:ind w:right="4422"/>
        <w:jc w:val="right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="0044604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2431861</w:t>
      </w: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E94348" w:rsidRPr="009D6AC9" w:rsidRDefault="0025469C">
      <w:pPr>
        <w:autoSpaceDE w:val="0"/>
        <w:autoSpaceDN w:val="0"/>
        <w:spacing w:before="166" w:after="0" w:line="230" w:lineRule="auto"/>
        <w:ind w:right="4022"/>
        <w:jc w:val="right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94348" w:rsidRPr="009D6AC9" w:rsidRDefault="0025469C">
      <w:pPr>
        <w:autoSpaceDE w:val="0"/>
        <w:autoSpaceDN w:val="0"/>
        <w:spacing w:before="70" w:after="0" w:line="230" w:lineRule="auto"/>
        <w:ind w:right="2446"/>
        <w:jc w:val="right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«Основы религиозных культур и светской этики»</w:t>
      </w:r>
    </w:p>
    <w:p w:rsidR="00E94348" w:rsidRPr="009D6AC9" w:rsidRDefault="0025469C">
      <w:pPr>
        <w:autoSpaceDE w:val="0"/>
        <w:autoSpaceDN w:val="0"/>
        <w:spacing w:before="670" w:after="0" w:line="230" w:lineRule="auto"/>
        <w:ind w:right="2682"/>
        <w:jc w:val="right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</w:p>
    <w:p w:rsidR="00E94348" w:rsidRPr="009D6AC9" w:rsidRDefault="009D6AC9">
      <w:pPr>
        <w:autoSpaceDE w:val="0"/>
        <w:autoSpaceDN w:val="0"/>
        <w:spacing w:before="70" w:after="0" w:line="230" w:lineRule="auto"/>
        <w:ind w:right="356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2023 -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2024</w:t>
      </w:r>
      <w:r w:rsidR="0025469C"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</w:t>
      </w:r>
      <w:proofErr w:type="gramEnd"/>
      <w:r w:rsidR="0025469C"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E94348" w:rsidRPr="009D6AC9" w:rsidRDefault="009D6AC9">
      <w:pPr>
        <w:autoSpaceDE w:val="0"/>
        <w:autoSpaceDN w:val="0"/>
        <w:spacing w:before="2112" w:after="0" w:line="230" w:lineRule="auto"/>
        <w:ind w:right="3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</w:t>
      </w:r>
      <w:r w:rsidR="0025469C" w:rsidRPr="009D6AC9">
        <w:rPr>
          <w:rFonts w:ascii="Times New Roman" w:eastAsia="Times New Roman" w:hAnsi="Times New Roman"/>
          <w:color w:val="000000"/>
          <w:sz w:val="24"/>
          <w:lang w:val="ru-RU"/>
        </w:rPr>
        <w:t>Составитель: Черепанова Елена Васильевна</w:t>
      </w:r>
    </w:p>
    <w:p w:rsidR="00E94348" w:rsidRDefault="0025469C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9D6AC9" w:rsidRDefault="009D6AC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6AC9" w:rsidRDefault="009D6AC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94348" w:rsidRPr="009D6AC9" w:rsidRDefault="009D6AC9">
      <w:pPr>
        <w:autoSpaceDE w:val="0"/>
        <w:autoSpaceDN w:val="0"/>
        <w:spacing w:after="0" w:line="230" w:lineRule="auto"/>
        <w:ind w:right="379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г. Омск 2023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78" w:line="220" w:lineRule="exact"/>
        <w:rPr>
          <w:lang w:val="ru-RU"/>
        </w:rPr>
      </w:pPr>
    </w:p>
    <w:p w:rsidR="00E94348" w:rsidRPr="009D6AC9" w:rsidRDefault="0025469C">
      <w:pPr>
        <w:autoSpaceDE w:val="0"/>
        <w:autoSpaceDN w:val="0"/>
        <w:spacing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94348" w:rsidRPr="009D6AC9" w:rsidRDefault="0025469C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 w:rsidR="00E94348" w:rsidRPr="009D6AC9" w:rsidRDefault="0025469C">
      <w:pPr>
        <w:autoSpaceDE w:val="0"/>
        <w:autoSpaceDN w:val="0"/>
        <w:spacing w:before="262" w:after="0" w:line="262" w:lineRule="auto"/>
        <w:ind w:right="1008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«ОСНОВЫ РЕЛИГИОЗНЫХ КУЛЬТУР И СВЕТСКОЙ ЭТИКИ»</w:t>
      </w:r>
    </w:p>
    <w:p w:rsidR="00E94348" w:rsidRPr="009D6AC9" w:rsidRDefault="0025469C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9D6AC9">
        <w:rPr>
          <w:rFonts w:ascii="Times New Roman" w:eastAsia="Times New Roman" w:hAnsi="Times New Roman"/>
          <w:i/>
          <w:color w:val="000000"/>
          <w:sz w:val="24"/>
          <w:lang w:val="ru-RU"/>
        </w:rPr>
        <w:t>Планируемые результаты</w:t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E94348" w:rsidRPr="009D6AC9" w:rsidRDefault="0025469C">
      <w:pPr>
        <w:autoSpaceDE w:val="0"/>
        <w:autoSpaceDN w:val="0"/>
        <w:spacing w:before="70" w:after="0"/>
        <w:ind w:firstLine="180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E94348" w:rsidRPr="009D6AC9" w:rsidRDefault="0025469C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Коммуникативный подход к преподаванию предмета ОРКСЭ предполагает организацию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E94348" w:rsidRPr="009D6AC9" w:rsidRDefault="0025469C">
      <w:pPr>
        <w:autoSpaceDE w:val="0"/>
        <w:autoSpaceDN w:val="0"/>
        <w:spacing w:before="70" w:after="0" w:line="288" w:lineRule="auto"/>
        <w:ind w:right="288" w:firstLine="180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E94348" w:rsidRPr="009D6AC9" w:rsidRDefault="0025469C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«ОСНОВЫ РЕЛИГИОЗНЫХ КУЛЬТУР И СВЕТСКОЙ ЭТИКИ»</w:t>
      </w:r>
    </w:p>
    <w:p w:rsidR="00E94348" w:rsidRPr="009D6AC9" w:rsidRDefault="0025469C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многонационального народа России, а также к диалогу с представителями других культур и мировоззрений.</w:t>
      </w:r>
    </w:p>
    <w:p w:rsidR="00E94348" w:rsidRPr="009D6AC9" w:rsidRDefault="0025469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Основными задачами ОРКСЭ являются:</w:t>
      </w:r>
    </w:p>
    <w:p w:rsidR="00E94348" w:rsidRPr="009D6AC9" w:rsidRDefault="0044604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25469C" w:rsidRPr="009D6AC9">
        <w:rPr>
          <w:rFonts w:ascii="Times New Roman" w:eastAsia="Times New Roman" w:hAnsi="Times New Roman"/>
          <w:color w:val="000000"/>
          <w:sz w:val="24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66" w:line="220" w:lineRule="exact"/>
        <w:rPr>
          <w:lang w:val="ru-RU"/>
        </w:rPr>
      </w:pPr>
    </w:p>
    <w:p w:rsidR="00E94348" w:rsidRPr="009D6AC9" w:rsidRDefault="0025469C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(законных представителей);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обучающихся о значении нравственных норм и ценностей в жизни личности, семьи, общества;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обобщение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знаний, понятий и представлений о духовной культуре и морали, ранее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E94348" w:rsidRPr="009D6AC9" w:rsidRDefault="0025469C">
      <w:pPr>
        <w:autoSpaceDE w:val="0"/>
        <w:autoSpaceDN w:val="0"/>
        <w:spacing w:before="238" w:after="0" w:line="283" w:lineRule="auto"/>
        <w:ind w:left="42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способностей обучающихся к общению в 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полиэтничной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разномировоззренческой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многоконфессиональной среде на основе взаимного уважения и диалога. Основной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E94348" w:rsidRPr="009D6AC9" w:rsidRDefault="0025469C">
      <w:pPr>
        <w:autoSpaceDE w:val="0"/>
        <w:autoSpaceDN w:val="0"/>
        <w:spacing w:before="322" w:after="0" w:line="262" w:lineRule="auto"/>
        <w:ind w:right="432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«ОСНОВЫ РЕЛИГИОЗНЫХ КУЛЬТУР И СВЕТСКОЙ ЭТИКИ» В УЧЕБНОМ ПЛАНЕ</w:t>
      </w:r>
    </w:p>
    <w:p w:rsidR="00E94348" w:rsidRPr="009D6AC9" w:rsidRDefault="0025469C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9D6AC9">
        <w:rPr>
          <w:lang w:val="ru-RU"/>
        </w:rPr>
        <w:tab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78" w:line="220" w:lineRule="exact"/>
        <w:rPr>
          <w:lang w:val="ru-RU"/>
        </w:rPr>
      </w:pPr>
    </w:p>
    <w:p w:rsidR="00E94348" w:rsidRPr="009D6AC9" w:rsidRDefault="0025469C">
      <w:pPr>
        <w:autoSpaceDE w:val="0"/>
        <w:autoSpaceDN w:val="0"/>
        <w:spacing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94348" w:rsidRPr="009D6AC9" w:rsidRDefault="0025469C"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 w:rsidRPr="009D6AC9">
        <w:rPr>
          <w:lang w:val="ru-RU"/>
        </w:rPr>
        <w:tab/>
      </w: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«ОСНОВЫ РЕЛИГИОЗНЫХ КУЛЬТУР НАРОДОВ </w:t>
      </w:r>
      <w:proofErr w:type="gramStart"/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РОССИИ»</w:t>
      </w:r>
      <w:r w:rsidRPr="009D6AC9">
        <w:rPr>
          <w:lang w:val="ru-RU"/>
        </w:rPr>
        <w:br/>
      </w:r>
      <w:r w:rsidRPr="009D6AC9">
        <w:rPr>
          <w:lang w:val="ru-RU"/>
        </w:rPr>
        <w:tab/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</w:t>
      </w:r>
    </w:p>
    <w:p w:rsidR="00E94348" w:rsidRPr="009D6AC9" w:rsidRDefault="0025469C">
      <w:pPr>
        <w:autoSpaceDE w:val="0"/>
        <w:autoSpaceDN w:val="0"/>
        <w:spacing w:before="70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Религии России. Религия и мораль. Нравственные заповеди в религиях мира. Обычаи и обряды.</w:t>
      </w:r>
    </w:p>
    <w:p w:rsidR="00E94348" w:rsidRPr="009D6AC9" w:rsidRDefault="0025469C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E94348" w:rsidRPr="009D6AC9" w:rsidRDefault="0025469C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9D6AC9">
        <w:rPr>
          <w:lang w:val="ru-RU"/>
        </w:rPr>
        <w:tab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78" w:line="220" w:lineRule="exact"/>
        <w:rPr>
          <w:lang w:val="ru-RU"/>
        </w:rPr>
      </w:pPr>
    </w:p>
    <w:p w:rsidR="00E94348" w:rsidRPr="009D6AC9" w:rsidRDefault="0025469C">
      <w:pPr>
        <w:autoSpaceDE w:val="0"/>
        <w:autoSpaceDN w:val="0"/>
        <w:spacing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94348" w:rsidRPr="009D6AC9" w:rsidRDefault="0025469C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9D6AC9">
        <w:rPr>
          <w:lang w:val="ru-RU"/>
        </w:rPr>
        <w:tab/>
      </w: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«ОСНОВЫ СВЕТСКОЙ </w:t>
      </w:r>
      <w:proofErr w:type="gramStart"/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ЭТИКИ»</w:t>
      </w:r>
      <w:r w:rsidRPr="009D6AC9">
        <w:rPr>
          <w:lang w:val="ru-RU"/>
        </w:rPr>
        <w:br/>
      </w:r>
      <w:r w:rsidRPr="009D6AC9">
        <w:rPr>
          <w:lang w:val="ru-RU"/>
        </w:rPr>
        <w:tab/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</w:p>
    <w:p w:rsidR="00E94348" w:rsidRPr="009D6AC9" w:rsidRDefault="0025469C">
      <w:pPr>
        <w:autoSpaceDE w:val="0"/>
        <w:autoSpaceDN w:val="0"/>
        <w:spacing w:before="70" w:after="0" w:line="271" w:lineRule="auto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</w:t>
      </w:r>
    </w:p>
    <w:p w:rsidR="00E94348" w:rsidRPr="009D6AC9" w:rsidRDefault="0025469C">
      <w:pPr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Нормы морали. Этикет. Образование как нравственная норма. Методы нравственного самосовершенствования.</w:t>
      </w:r>
    </w:p>
    <w:p w:rsidR="00E94348" w:rsidRPr="009D6AC9" w:rsidRDefault="0025469C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9D6AC9">
        <w:rPr>
          <w:lang w:val="ru-RU"/>
        </w:rPr>
        <w:tab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78" w:line="220" w:lineRule="exact"/>
        <w:rPr>
          <w:lang w:val="ru-RU"/>
        </w:rPr>
      </w:pPr>
    </w:p>
    <w:p w:rsidR="00E94348" w:rsidRPr="009D6AC9" w:rsidRDefault="0025469C">
      <w:pPr>
        <w:autoSpaceDE w:val="0"/>
        <w:autoSpaceDN w:val="0"/>
        <w:spacing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94348" w:rsidRPr="009D6AC9" w:rsidRDefault="0025469C">
      <w:pPr>
        <w:autoSpaceDE w:val="0"/>
        <w:autoSpaceDN w:val="0"/>
        <w:spacing w:before="346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94348" w:rsidRPr="009D6AC9" w:rsidRDefault="0025469C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9D6AC9">
        <w:rPr>
          <w:lang w:val="ru-RU"/>
        </w:rPr>
        <w:tab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E94348" w:rsidRPr="009D6AC9" w:rsidRDefault="0025469C"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российской гражданской идентичности, испытывать чувство гордости за свою Родину;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формировать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национальную и гражданскую 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самоидентичность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, осознавать свою этническую и национальную принадлежность;</w:t>
      </w:r>
    </w:p>
    <w:p w:rsidR="00E94348" w:rsidRPr="009D6AC9" w:rsidRDefault="0025469C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гуманистических и демократических ценностных ориентаций; осознавать ценность человеческой жизни;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нравственных норм и ценностей как условия жизни личности, семьи, общества;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право гражданина РФ исповедовать любую традиционную религию или не исповедовать никакой ре​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лигии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строить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соотносить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строить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оскорб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9D6AC9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ляющих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других людей;</w:t>
      </w:r>
    </w:p>
    <w:p w:rsidR="00E94348" w:rsidRPr="009D6AC9" w:rsidRDefault="0025469C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необходимость бережного отношения к материальным и духовным ценностям.</w:t>
      </w:r>
    </w:p>
    <w:p w:rsidR="00E94348" w:rsidRPr="009D6AC9" w:rsidRDefault="0025469C">
      <w:pPr>
        <w:autoSpaceDE w:val="0"/>
        <w:autoSpaceDN w:val="0"/>
        <w:spacing w:before="322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94348" w:rsidRPr="009D6AC9" w:rsidRDefault="0025469C">
      <w:pPr>
        <w:autoSpaceDE w:val="0"/>
        <w:autoSpaceDN w:val="0"/>
        <w:spacing w:before="226" w:after="0" w:line="262" w:lineRule="auto"/>
        <w:ind w:left="420" w:right="576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овладевать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способностью понимания и сохранения целей и задач учебной деятельности, поиска оптимальных средств их достижения;</w:t>
      </w:r>
    </w:p>
    <w:p w:rsidR="00E94348" w:rsidRPr="009D6AC9" w:rsidRDefault="0025469C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формировать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 планировать, контролировать и оценивать учебные действия в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298" w:right="650" w:bottom="4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66" w:line="220" w:lineRule="exact"/>
        <w:rPr>
          <w:lang w:val="ru-RU"/>
        </w:rPr>
      </w:pPr>
    </w:p>
    <w:p w:rsidR="00E94348" w:rsidRPr="009D6AC9" w:rsidRDefault="0025469C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240" w:right="1872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 в области работы с информацией, осуществления информационного поиска для выполнения учебных заданий;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овладевать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овладевать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94348" w:rsidRPr="009D6AC9" w:rsidRDefault="0025469C">
      <w:pPr>
        <w:autoSpaceDE w:val="0"/>
        <w:autoSpaceDN w:val="0"/>
        <w:spacing w:before="240" w:after="0" w:line="271" w:lineRule="auto"/>
        <w:ind w:left="240" w:right="762"/>
        <w:jc w:val="both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формировать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E94348" w:rsidRPr="009D6AC9" w:rsidRDefault="0025469C">
      <w:pPr>
        <w:autoSpaceDE w:val="0"/>
        <w:autoSpaceDN w:val="0"/>
        <w:spacing w:before="730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E94348" w:rsidRPr="009D6AC9" w:rsidRDefault="0025469C">
      <w:pPr>
        <w:autoSpaceDE w:val="0"/>
        <w:autoSpaceDN w:val="0"/>
        <w:spacing w:before="670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Познавательные УУД:</w:t>
      </w:r>
    </w:p>
    <w:p w:rsidR="00E94348" w:rsidRPr="009D6AC9" w:rsidRDefault="0025469C"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разные методы получения знаний о традиционных религиях и светской этике (наблюдение, чтение, сравнение, вычисление);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144" w:right="864"/>
        <w:jc w:val="center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E94348" w:rsidRPr="009D6AC9" w:rsidRDefault="0025469C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возможность существования разных точек зрения; обосновывать свои суждения, приводить убедительные доказательства;</w:t>
      </w:r>
    </w:p>
    <w:p w:rsidR="00E94348" w:rsidRPr="009D6AC9" w:rsidRDefault="0025469C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совместные проектные задания с опорой на предложенные образцы.</w:t>
      </w:r>
    </w:p>
    <w:p w:rsidR="00E94348" w:rsidRPr="009D6AC9" w:rsidRDefault="0025469C">
      <w:pPr>
        <w:autoSpaceDE w:val="0"/>
        <w:autoSpaceDN w:val="0"/>
        <w:spacing w:before="730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E94348" w:rsidRPr="009D6AC9" w:rsidRDefault="0025469C">
      <w:pPr>
        <w:autoSpaceDE w:val="0"/>
        <w:autoSpaceDN w:val="0"/>
        <w:spacing w:before="370" w:after="0" w:line="262" w:lineRule="auto"/>
        <w:ind w:left="240" w:right="158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прослушанную (прочитанную) информацию, подчёркивать её принадлежность к определённой религии и/или к гражданской этике;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разные средства для получения информации в соответствии с поставленной учебной задачей (текстовую, графическую, видео);</w:t>
      </w:r>
    </w:p>
    <w:p w:rsidR="00E94348" w:rsidRPr="009D6AC9" w:rsidRDefault="0025469C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дополнительную информацию к основному учебному материалу в разных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286" w:right="694" w:bottom="438" w:left="846" w:header="720" w:footer="720" w:gutter="0"/>
          <w:cols w:space="720" w:equalWidth="0">
            <w:col w:w="10360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66" w:line="220" w:lineRule="exact"/>
        <w:rPr>
          <w:lang w:val="ru-RU"/>
        </w:rPr>
      </w:pPr>
    </w:p>
    <w:p w:rsidR="00E94348" w:rsidRPr="009D6AC9" w:rsidRDefault="0025469C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источниках, в том числе в Интернете (в условиях контролируемого входа);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, сравнивать информацию, представленную в разных источниках, с помощью учителя, оценивать её объективность и правильность.</w:t>
      </w:r>
    </w:p>
    <w:p w:rsidR="00E94348" w:rsidRPr="009D6AC9" w:rsidRDefault="0025469C">
      <w:pPr>
        <w:autoSpaceDE w:val="0"/>
        <w:autoSpaceDN w:val="0"/>
        <w:spacing w:before="730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Коммуникативные УУД:</w:t>
      </w:r>
    </w:p>
    <w:p w:rsidR="00E94348" w:rsidRPr="009D6AC9" w:rsidRDefault="0025469C">
      <w:pPr>
        <w:autoSpaceDE w:val="0"/>
        <w:autoSpaceDN w:val="0"/>
        <w:spacing w:before="370" w:after="0" w:line="271" w:lineRule="auto"/>
        <w:ind w:left="240" w:right="142"/>
        <w:jc w:val="both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E94348" w:rsidRPr="009D6AC9" w:rsidRDefault="0025469C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E94348" w:rsidRPr="009D6AC9" w:rsidRDefault="0025469C">
      <w:pPr>
        <w:autoSpaceDE w:val="0"/>
        <w:autoSpaceDN w:val="0"/>
        <w:spacing w:before="730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Регулятивные УУД:</w:t>
      </w:r>
    </w:p>
    <w:p w:rsidR="00E94348" w:rsidRPr="009D6AC9" w:rsidRDefault="0025469C">
      <w:pPr>
        <w:autoSpaceDE w:val="0"/>
        <w:autoSpaceDN w:val="0"/>
        <w:spacing w:before="370" w:after="0"/>
        <w:ind w:left="24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изменять себя, оценивать свои поступки, ориентируясь на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E94348" w:rsidRPr="009D6AC9" w:rsidRDefault="0025469C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E94348" w:rsidRPr="009D6AC9" w:rsidRDefault="0025469C">
      <w:pPr>
        <w:autoSpaceDE w:val="0"/>
        <w:autoSpaceDN w:val="0"/>
        <w:spacing w:before="730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E94348" w:rsidRPr="009D6AC9" w:rsidRDefault="0025469C">
      <w:pPr>
        <w:autoSpaceDE w:val="0"/>
        <w:autoSpaceDN w:val="0"/>
        <w:spacing w:before="370" w:after="0" w:line="271" w:lineRule="auto"/>
        <w:ind w:left="240"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286" w:right="712" w:bottom="512" w:left="846" w:header="720" w:footer="720" w:gutter="0"/>
          <w:cols w:space="720" w:equalWidth="0">
            <w:col w:w="10342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108" w:line="220" w:lineRule="exact"/>
        <w:rPr>
          <w:lang w:val="ru-RU"/>
        </w:rPr>
      </w:pPr>
    </w:p>
    <w:p w:rsidR="00E94348" w:rsidRPr="009D6AC9" w:rsidRDefault="0025469C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готовить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видеопрезентацией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94348" w:rsidRPr="009D6AC9" w:rsidRDefault="0025469C">
      <w:pPr>
        <w:autoSpaceDE w:val="0"/>
        <w:autoSpaceDN w:val="0"/>
        <w:spacing w:before="322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94348" w:rsidRPr="009D6AC9" w:rsidRDefault="0025469C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9D6AC9">
        <w:rPr>
          <w:lang w:val="ru-RU"/>
        </w:rPr>
        <w:tab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светской </w:t>
      </w:r>
      <w:proofErr w:type="spellStart"/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этики»должны</w:t>
      </w:r>
      <w:proofErr w:type="spellEnd"/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отражать 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E94348" w:rsidRPr="009D6AC9" w:rsidRDefault="0025469C">
      <w:pPr>
        <w:autoSpaceDE w:val="0"/>
        <w:autoSpaceDN w:val="0"/>
        <w:spacing w:before="370" w:after="0" w:line="271" w:lineRule="auto"/>
        <w:ind w:left="42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E94348" w:rsidRPr="009D6AC9" w:rsidRDefault="0025469C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94348" w:rsidRPr="009D6AC9" w:rsidRDefault="0025469C">
      <w:pPr>
        <w:autoSpaceDE w:val="0"/>
        <w:autoSpaceDN w:val="0"/>
        <w:spacing w:before="238" w:after="0"/>
        <w:ind w:left="42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 российской светской (гражданской) этике как общепринятых в российском обществе нормах морали, отношений и поведения людей, основанных на российских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традиционных духовных ценностях, конституционных правах, свободах и обязанностях человека и гражданина в России;</w:t>
      </w:r>
    </w:p>
    <w:p w:rsidR="00E94348" w:rsidRPr="009D6AC9" w:rsidRDefault="0025469C">
      <w:pPr>
        <w:autoSpaceDE w:val="0"/>
        <w:autoSpaceDN w:val="0"/>
        <w:spacing w:before="238" w:after="0" w:line="281" w:lineRule="auto"/>
        <w:ind w:left="420"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раскрывать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высказывать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E94348" w:rsidRPr="009D6AC9" w:rsidRDefault="0025469C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E94348" w:rsidRPr="009D6AC9" w:rsidRDefault="0025469C">
      <w:pPr>
        <w:autoSpaceDE w:val="0"/>
        <w:autoSpaceDN w:val="0"/>
        <w:spacing w:before="240" w:after="0" w:line="281" w:lineRule="auto"/>
        <w:ind w:left="42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раскрывать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E94348" w:rsidRPr="009D6AC9" w:rsidRDefault="0025469C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раскрывать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328" w:right="740" w:bottom="42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66" w:line="220" w:lineRule="exact"/>
        <w:rPr>
          <w:lang w:val="ru-RU"/>
        </w:rPr>
      </w:pPr>
    </w:p>
    <w:p w:rsidR="00E94348" w:rsidRPr="009D6AC9" w:rsidRDefault="0025469C">
      <w:pPr>
        <w:autoSpaceDE w:val="0"/>
        <w:autoSpaceDN w:val="0"/>
        <w:spacing w:after="0" w:line="271" w:lineRule="auto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российскую государственную символику, символику своего региона, объяснять её значение; выражать уважение российской государственности, законов в рос​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сийском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обществе, законных интересов и прав людей, сограждан;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right="288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E94348" w:rsidRPr="009D6AC9" w:rsidRDefault="0025469C">
      <w:pPr>
        <w:autoSpaceDE w:val="0"/>
        <w:autoSpaceDN w:val="0"/>
        <w:spacing w:before="240" w:after="0" w:line="262" w:lineRule="auto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 российских культурных и природных памятниках, о культурных и природных достопримечательностях своего региона;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раскрывать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своими словами роль светской (гражданской) этики в становлении российской государственности;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ind w:right="432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E94348" w:rsidRPr="009D6AC9" w:rsidRDefault="0025469C">
      <w:pPr>
        <w:autoSpaceDE w:val="0"/>
        <w:autoSpaceDN w:val="0"/>
        <w:spacing w:before="238" w:after="0" w:line="271" w:lineRule="auto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E94348" w:rsidRPr="009D6AC9" w:rsidRDefault="0025469C">
      <w:pPr>
        <w:autoSpaceDE w:val="0"/>
        <w:autoSpaceDN w:val="0"/>
        <w:spacing w:before="238" w:after="0" w:line="281" w:lineRule="auto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(приводить примеры), понимание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E94348" w:rsidRPr="009D6AC9" w:rsidRDefault="0025469C">
      <w:pPr>
        <w:autoSpaceDE w:val="0"/>
        <w:autoSpaceDN w:val="0"/>
        <w:spacing w:before="240" w:after="0" w:line="262" w:lineRule="auto"/>
        <w:ind w:right="576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E94348" w:rsidRPr="009D6AC9" w:rsidRDefault="0025469C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proofErr w:type="gramStart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286" w:right="744" w:bottom="1440" w:left="1086" w:header="720" w:footer="720" w:gutter="0"/>
          <w:cols w:space="720" w:equalWidth="0">
            <w:col w:w="10069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64" w:line="220" w:lineRule="exact"/>
        <w:rPr>
          <w:lang w:val="ru-RU"/>
        </w:rPr>
      </w:pPr>
    </w:p>
    <w:p w:rsidR="00E94348" w:rsidRDefault="0025469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bookmarkStart w:id="0" w:name="_GoBack"/>
      <w:bookmarkEnd w:id="0"/>
    </w:p>
    <w:tbl>
      <w:tblPr>
        <w:tblW w:w="0" w:type="auto"/>
        <w:tblInd w:w="-279" w:type="dxa"/>
        <w:tblLayout w:type="fixed"/>
        <w:tblLook w:val="04A0" w:firstRow="1" w:lastRow="0" w:firstColumn="1" w:lastColumn="0" w:noHBand="0" w:noVBand="1"/>
      </w:tblPr>
      <w:tblGrid>
        <w:gridCol w:w="753"/>
        <w:gridCol w:w="1658"/>
        <w:gridCol w:w="696"/>
        <w:gridCol w:w="1104"/>
        <w:gridCol w:w="1140"/>
        <w:gridCol w:w="806"/>
        <w:gridCol w:w="6885"/>
        <w:gridCol w:w="1219"/>
        <w:gridCol w:w="1332"/>
      </w:tblGrid>
      <w:tr w:rsidR="00E94348" w:rsidRPr="00C71B19" w:rsidTr="005B4D37">
        <w:trPr>
          <w:trHeight w:hRule="exact" w:val="348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 w:right="6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E94348" w:rsidRPr="00C71B19" w:rsidTr="005B4D37">
        <w:trPr>
          <w:trHeight w:hRule="exact" w:val="1469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48" w:rsidRPr="00C71B19" w:rsidTr="005B4D37">
        <w:trPr>
          <w:trHeight w:hRule="exact" w:val="348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</w:t>
            </w:r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Основы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светской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этики</w:t>
            </w:r>
            <w:proofErr w:type="spellEnd"/>
          </w:p>
        </w:tc>
      </w:tr>
      <w:tr w:rsidR="00E94348" w:rsidRPr="00C71B19" w:rsidTr="005B4D37">
        <w:trPr>
          <w:trHeight w:hRule="exact" w:val="1310"/>
        </w:trPr>
        <w:tc>
          <w:tcPr>
            <w:tcW w:w="7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Россия — наша Родина.</w:t>
            </w:r>
          </w:p>
          <w:p w:rsidR="00E94348" w:rsidRPr="00C71B19" w:rsidRDefault="0025469C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Этика — наука о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нравственной жизни человека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ключевые понятия учебной темы в устной и письменной речи, применять их при анализе и оценке явлений и фактов действительности;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роли культурных традиций в жизни народов России, о значении культурных традиций в жизни человека, семьи, народа, общества;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проверять себя и самостоятельно оценивать свои достижения;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приводить примеры единения народов России (например, праздники);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 w:rsidTr="005B4D37">
        <w:trPr>
          <w:trHeight w:hRule="exact" w:val="188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Этика общения: золотое правило этики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основные понятия темы в устной и письменной речи, рассматривать иллюстративный материал, соотносить текст с иллюстрациями;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составлять небольшой текст-рассуждение на темы добра и зла, моральных ценностей, идеалов; высказывать суждения оценочного характера о значении нравственности в жизни человека, семьи, народа, общества, государства;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возможности и необходимости соблюдения нравственных норм в жизни человека, общества, раскрывать понимание «золотого правила этики»;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размышлять и рассуждать на морально-этические темы;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 w:rsidTr="005B4D37">
        <w:trPr>
          <w:trHeight w:hRule="exact" w:val="26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Добро и зло как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нравственные категории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и понимать учебный текст, объяснять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​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чение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слов (терминов и понятий) с опорой на текст учебника;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выражать понимание нравственного долга и ответственности человека в российском обществе,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государстве;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российской гражданской этике как общепринятых в российском обществе нормах морали, отношений и поведения людей, основанных на конституционных правах, свободах, обязанностях человека;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основное содержание норм российской гражданской этики (справедливость, ответственность, ценность и достоинство человеческой жизни, взаимоуважение, уважение к старшим, к труду, свобода совести, свобода вероисповедания, забота о природе, историческом и культурном наследии и др.); использовать систему условных обозначений при выполнении заданий;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 w:rsidTr="005B4D37">
        <w:trPr>
          <w:trHeight w:hRule="exact" w:val="225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Дружелюбие. Уважение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необходимости соблюдения нравственных норм жизни в обществе;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нравственных нормах на примерах образцов поведения людей, исторических и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литературных героев, защитников Отечества в истории России и современности;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возможности и необходимости бережного отношения к природе и личной ответственности за это каждого человека;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осуществлять поиск необходимой информации для выполнения заданий;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составлять небольшой текст-рассуждение на тему «Образцы нравственного поведения в культуре Отечества»;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знания, полученные на уроках по литературному чтению и окружающему миру, для осмысления примеров нравственного поведения людей в истории и культуре Отечества;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</w:tbl>
    <w:p w:rsidR="00E94348" w:rsidRPr="00C71B19" w:rsidRDefault="00E9434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94348" w:rsidRPr="00C71B19" w:rsidRDefault="00E94348">
      <w:pPr>
        <w:rPr>
          <w:rFonts w:ascii="Times New Roman" w:hAnsi="Times New Roman" w:cs="Times New Roman"/>
          <w:sz w:val="24"/>
          <w:szCs w:val="24"/>
        </w:rPr>
        <w:sectPr w:rsidR="00E94348" w:rsidRPr="00C71B19">
          <w:pgSz w:w="16840" w:h="11900"/>
          <w:pgMar w:top="282" w:right="640" w:bottom="7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4348" w:rsidRPr="00C71B19" w:rsidRDefault="00E9434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26"/>
        <w:gridCol w:w="528"/>
        <w:gridCol w:w="1104"/>
        <w:gridCol w:w="1140"/>
        <w:gridCol w:w="806"/>
        <w:gridCol w:w="7276"/>
        <w:gridCol w:w="828"/>
        <w:gridCol w:w="1526"/>
      </w:tblGrid>
      <w:tr w:rsidR="00E94348" w:rsidRPr="00C71B1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Этика и этикет.</w:t>
            </w:r>
          </w:p>
          <w:p w:rsidR="00E94348" w:rsidRPr="00C71B19" w:rsidRDefault="0025469C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Премудрости этикета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праздников как одной из форм исторической памяти народа, общества, их значение для укрепления единства народа, общества;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российских праздниках (государственные, народные, религиозные, семейные), День народного единства, День защитников Отечества и др., о праздниках в своём регионе, местности проживания;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осуществлять поиск необходимой информации для выполнения заданий;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использовать речевые средства, навыки смыслового чтения учебных текстов, участвовать в беседе; проверять себя и самостоятельно оценивать свои 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Критерии этикета: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разумность, красота и гигиена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слов (терминов и понятий) с опорой на учебный текст;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основное содержание понимания семьи, отношений в семье на основе взаимной любви и уважения, любовь и забота родителей о детях; любовь и забота детей о нуждающихся в помощи родителях; уважение старших;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семейных традициях народов России, приводить примеры;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осуществлять поиск необходимой информации для выполнения заданий;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Правила поведения в школе и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прочитанное с точки зрения полученных ранее знаний;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трудовой морали, нравственных традициях трудовой деятельности, предпринимательства в России, приводить примеры;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слов (терминов и понятий) с опорой на учебный текст;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высказывать суждения оценочного характера о трудолюбии, честном труде, об уважении к труду, к трудящимся людям, результатам труда (своего и других людей);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поверять себя и самостоятельно оценивать свои 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Речь и этикет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выражать своими словами понятия урока;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нравственных поступков, оценивать поступки свои и других людей; соотносить нравственные нормы с анализом личного опыта поведения;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составлять небольшой текст-рассуждение на тему «Образцы нравственного поведения людей в современной жизни»;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Этика человеческих 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размышлять и рассуждать на темы правил поведения в обществе;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нравственные нормы и правила этикета, приводить примеры;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взаимосвязь этики и этикета, целесообразность правил этикета;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правилах этикета в разных жизненных ситуациях, приводить примеры, использовать народные пословицы и поговорки;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обосновывать необходимость соблюдения правил этикета в разных ситуациях;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осуществлять поиск необходимой информации для выполнения заданий;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навыки осознанного построения речевых высказываний в соответствии с коммуникативными задачами;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Природа — и человек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закреплять и систематизировать представления о российской светской этике, духовно-нравственной культуре многонационального народа России, их значении в жизни человека, семьи, российского общества;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сопоставлять понятия «патриотизм», «Отечество», «многонациональный народ России», «служение», соотносить определения с понятиями, делать выводы;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основные понятия темы в устной и письменной речи;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</w:tbl>
    <w:p w:rsidR="00E94348" w:rsidRPr="00C71B19" w:rsidRDefault="00E9434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94348" w:rsidRPr="00C71B19" w:rsidRDefault="00E94348">
      <w:pPr>
        <w:rPr>
          <w:rFonts w:ascii="Times New Roman" w:hAnsi="Times New Roman" w:cs="Times New Roman"/>
          <w:sz w:val="24"/>
          <w:szCs w:val="24"/>
        </w:rPr>
        <w:sectPr w:rsidR="00E94348" w:rsidRPr="00C71B19">
          <w:pgSz w:w="16840" w:h="11900"/>
          <w:pgMar w:top="284" w:right="640" w:bottom="8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4348" w:rsidRPr="00C71B19" w:rsidRDefault="00E9434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26"/>
        <w:gridCol w:w="528"/>
        <w:gridCol w:w="1104"/>
        <w:gridCol w:w="1140"/>
        <w:gridCol w:w="806"/>
        <w:gridCol w:w="7276"/>
        <w:gridCol w:w="828"/>
        <w:gridCol w:w="1526"/>
      </w:tblGrid>
      <w:tr w:rsidR="00E94348" w:rsidRPr="00C71B19">
        <w:trPr>
          <w:trHeight w:hRule="exact" w:val="18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Родина, Отчизна, патриотизм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 w:right="25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сопоставлять понятия «патриотизм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»;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Отечество»;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«многонациональный народ России»;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«служение»;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соотносить определения с понятиями;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делать выводы;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использовать основные понятия темы в устной и письменной речи; проверять себя и самостоятельно оценивать свои достижения;;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 среди людей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слов (терминов и понятий) с опорой на учебный текст. Осуществлять поиск необходимой информации для выполнения заданий. Соотносить содержание текста с иллюстративны;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Этика отношений в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коллективе. Что такое коллектив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слов (терминов и понятий) с опорой на учебный текст. Осуществлять поиск необходимой информации для выполнения заданий. Соотносить содержание текста с иллюстративны;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Коллектив начинается с меня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Размышлять и рассуждать на морально-этические темы. Проверять себя и самостоятельно оценивать свои достижения Отношение к труду. Долг и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ответствен-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(2 ч) Заповеди Творца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Прароди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телям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Отношение к труду в Православии. Уважение к труду. Совесть.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Нравствен-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долг и ответственность человека в православной традиции Читать и пересказывать учебный текст. Объяснять значение слов (терминов и понятий) с опорой на текст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учебника.;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Чуткость, бескорыстие взаимовыручка в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Размышлять и рассуждать на морально-этические темы. Проверять себя и самостоятельно оценивать свои достижения Отношение к труду. Долг и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ответствен-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(2 ч) Заповеди Творца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Прароди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телям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Отношение к труду в Православии. Уважение к труду. Совесть.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Нравствен-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долг и ответственность человека в православной традиции Читать и пересказывать учебный текст. Объяснять значение слов (терминов и понятий) с опорой на текст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учебника.;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Творческие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слов (терминов и понятий) с опорой на учебный текст. Осуществлять поиск необходимой информации для выполнения заданий. Соотносить содержание текста с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иллюстративны;;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41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Нравственные истины. Общечеловеческие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и понимать учебный текст;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​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чение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слов (терминов и понятий) с опорой на текст учебника;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выражать понимание нравственного долга и ответственности человека в российском обществе;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государстве;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российской гражданской этике как общепринятых в российском обществе нормах морали; отношений и поведения людей;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основанных на конституционных правах;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свободах;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обязанностях человека;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основное содержание норм российской гражданской этики (справедливость;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ответственность;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ценность и достоинство человеческой жизни;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взаимоуважение;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уважение к старшим;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 труду;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свобода совести;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свобода вероисповедания;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забота о природе;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историческом и культурном наследии и др.);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систему условных обозначений при выполнении заданий;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проверять себя и самостоятельно оценивать свои достижения;;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</w:tbl>
    <w:p w:rsidR="00E94348" w:rsidRPr="00C71B19" w:rsidRDefault="00E9434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94348" w:rsidRPr="00C71B19" w:rsidRDefault="00E94348">
      <w:pPr>
        <w:rPr>
          <w:rFonts w:ascii="Times New Roman" w:hAnsi="Times New Roman" w:cs="Times New Roman"/>
          <w:sz w:val="24"/>
          <w:szCs w:val="24"/>
        </w:rPr>
        <w:sectPr w:rsidR="00E94348" w:rsidRPr="00C71B19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4348" w:rsidRPr="00C71B19" w:rsidRDefault="00E9434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26"/>
        <w:gridCol w:w="528"/>
        <w:gridCol w:w="1104"/>
        <w:gridCol w:w="1140"/>
        <w:gridCol w:w="806"/>
        <w:gridCol w:w="7276"/>
        <w:gridCol w:w="828"/>
        <w:gridCol w:w="1526"/>
      </w:tblGrid>
      <w:tr w:rsidR="00E94348" w:rsidRPr="00C71B19">
        <w:trPr>
          <w:trHeight w:hRule="exact" w:val="4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Ценность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и понимать учебный текст;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​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чение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слов (терминов и понятий) с опорой на текст учебника;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выражать понимание нравственного долга и ответственности человека в российском обществе;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государстве;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российской гражданской этике как общепринятых в российском обществе нормах морали; отношений и поведения людей;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основанных на конституционных правах;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свободах;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обязанностях человека;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основное содержание норм российской гражданской этики (справедливость;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ответственность;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ценность и достоинство человеческой жизни;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взаимоуважение;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уважение к старшим;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 труду;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свобода совести;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свобода вероисповедания;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забота о природе;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историческом и культурном наследии и др.);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систему условных обозначений при выполнении заданий;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проверять себя и самостоятельно оценивать свои достижения;;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3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1.19.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 рождён для добра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том;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что такое заповеди Бога;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какие заповеди Бог дал Моисею. Анализировать содержание Десяти ветхозаветных заповедей с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ре-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лигиозной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нравственно-этической точки зрения. Рассуждать о возможности и необходимости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со-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блюдения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нравственных норм жизни (свобода;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разум;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совесть;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доброта;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любовь). Рассказывать о нравственных заповедях Иисуса Христа — Заповедях Блаженства;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их </w:t>
            </w:r>
            <w:proofErr w:type="spellStart"/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соотноше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нии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Десятью ветхозаветными заповедями. Объяснять понимание в православном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христиан-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стве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кто такой ближний;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что означает любовь к ближнему;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как понимается в православной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диции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«золотое правило нравственности» (посту-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пайте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другими так;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как хотели бы;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чтобы с вами поступили);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 святости и святых в православной традиции. Размышлять и рассуждать на морально-этические темы.</w:t>
            </w:r>
          </w:p>
          <w:p w:rsidR="00E94348" w:rsidRPr="00C71B19" w:rsidRDefault="0025469C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Проверять себя и самостоятельно оценивать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свои 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</w:tbl>
    <w:p w:rsidR="00E94348" w:rsidRPr="00C71B19" w:rsidRDefault="00E9434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94348" w:rsidRPr="00C71B19" w:rsidRDefault="00E94348">
      <w:pPr>
        <w:rPr>
          <w:rFonts w:ascii="Times New Roman" w:hAnsi="Times New Roman" w:cs="Times New Roman"/>
          <w:sz w:val="24"/>
          <w:szCs w:val="24"/>
        </w:rPr>
        <w:sectPr w:rsidR="00E94348" w:rsidRPr="00C71B1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4348" w:rsidRPr="00C71B19" w:rsidRDefault="00E9434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26"/>
        <w:gridCol w:w="528"/>
        <w:gridCol w:w="1104"/>
        <w:gridCol w:w="1140"/>
        <w:gridCol w:w="806"/>
        <w:gridCol w:w="7276"/>
        <w:gridCol w:w="828"/>
        <w:gridCol w:w="1526"/>
      </w:tblGrid>
      <w:tr w:rsidR="00E94348" w:rsidRPr="00C71B19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1.20.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Милосердие —закон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том;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что такое заповеди Бога;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какие заповеди Бог дал Моисею. Анализировать содержание Десяти ветхозаветных заповедей с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ре-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лигиозной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нравственно-этической точки зрения. Рассуждать о возможности и необходимости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со-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блюдения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нравственных норм жизни (свобода;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разум;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совесть;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доброта;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любовь). Рассказывать о нравственных заповедях Иисуса Христа — Заповедях Блаженства;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их </w:t>
            </w:r>
            <w:proofErr w:type="spellStart"/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соотноше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нии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Десятью ветхозаветными заповедями. Объяснять понимание в православном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христиан-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стве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кто такой ближний;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что означает любовь к ближнему;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как понимается в православной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диции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«золотое правило нравственности» (посту-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пайте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другими так;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как хотели бы;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чтобы с вами поступили);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 святости и святых в православной традиции. Размышлять и рассуждать на морально-этические темы.</w:t>
            </w:r>
          </w:p>
          <w:p w:rsidR="00E94348" w:rsidRPr="00C71B19" w:rsidRDefault="0025469C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Проверять себя и самостоятельно оценивать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свои 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3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Нравственность,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справедливость, правда, тактичность — жизнь во благо себе и другим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необходимости соблюдения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нрав-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ственных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норм жизни (заботиться о других;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лю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бить друг друга;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сочувствовать;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лениться;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лгать). Раскрывать основное содержание нравственных категорий в православной культуре;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традиции (любовь;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вера;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милосердие;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прощение;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покаяние;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сострадание;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ответственность;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послушание;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спасе-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Заповедей Блаженства. На примере милосердия и сострадания объяснять нравственный идеал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православной культуры. Выражать первоначальный опыт осмысления и нравственной оценки поступков; поведения (своих и других людей) с позиций православной этики;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понимания милосердия и сострадания в православной культуре.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Проверять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себя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оценивать свои;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</w:tbl>
    <w:p w:rsidR="00E94348" w:rsidRPr="00C71B19" w:rsidRDefault="00E9434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94348" w:rsidRPr="00C71B19" w:rsidRDefault="00E94348">
      <w:pPr>
        <w:rPr>
          <w:rFonts w:ascii="Times New Roman" w:hAnsi="Times New Roman" w:cs="Times New Roman"/>
          <w:sz w:val="24"/>
          <w:szCs w:val="24"/>
        </w:rPr>
        <w:sectPr w:rsidR="00E94348" w:rsidRPr="00C71B1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4348" w:rsidRPr="00C71B19" w:rsidRDefault="00E9434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26"/>
        <w:gridCol w:w="528"/>
        <w:gridCol w:w="1104"/>
        <w:gridCol w:w="1140"/>
        <w:gridCol w:w="806"/>
        <w:gridCol w:w="7276"/>
        <w:gridCol w:w="828"/>
        <w:gridCol w:w="1526"/>
      </w:tblGrid>
      <w:tr w:rsidR="00E94348" w:rsidRPr="00C71B19">
        <w:trPr>
          <w:trHeight w:hRule="exact" w:val="38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Душа обязана трудиться.</w:t>
            </w:r>
          </w:p>
          <w:p w:rsidR="00E94348" w:rsidRPr="00C71B19" w:rsidRDefault="0025469C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Нравственные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установки и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необходимости соблюдения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нрав-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ственных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норм жизни (заботиться о других;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лю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бить друг друга;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сочувствовать;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лениться;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лгать). Раскрывать основное содержание нравственных категорий в православной культуре;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традиции (любовь;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вера;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милосердие;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прощение;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покаяние;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сострадание;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ответственность;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послушание;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спасе-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Заповедей Блаженства. На примере милосердия и сострадания объяснять нравственный идеал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православной культуры. Выражать первоначальный опыт осмысления и нравственной оценки поступков; поведения (своих и других людей) с позиций православной этики;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понимания милосердия и сострадания в православной культуре.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Проверять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себя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оценивать свои;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3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Победить в себе дракона.</w:t>
            </w:r>
          </w:p>
          <w:p w:rsidR="00E94348" w:rsidRPr="00C71B19" w:rsidRDefault="0025469C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Нравственность на основе разумности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необходимости соблюдения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нрав-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ственных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норм жизни (заботиться о других;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лю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бить друг друга;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сочувствовать;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лениться;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лгать). Раскрывать основное содержание нравственных категорий в православной культуре;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традиции (любовь;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вера;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милосердие;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прощение;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покаяние;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сострадание;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ответственность;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послушание;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спасе-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Заповедей Блаженства. На примере милосердия и сострадания объяснять нравственный идеал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православной культуры. Выражать первоначальный опыт осмысления и нравственной оценки поступков; поведения (своих и других людей) с позиций православной этики;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понимания милосердия и сострадания в православной культуре.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Проверять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себя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оценивать свои;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</w:tbl>
    <w:p w:rsidR="00E94348" w:rsidRPr="00C71B19" w:rsidRDefault="00E9434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94348" w:rsidRPr="00C71B19" w:rsidRDefault="00E94348">
      <w:pPr>
        <w:rPr>
          <w:rFonts w:ascii="Times New Roman" w:hAnsi="Times New Roman" w:cs="Times New Roman"/>
          <w:sz w:val="24"/>
          <w:szCs w:val="24"/>
        </w:rPr>
        <w:sectPr w:rsidR="00E94348" w:rsidRPr="00C71B1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4348" w:rsidRPr="00C71B19" w:rsidRDefault="00E9434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26"/>
        <w:gridCol w:w="528"/>
        <w:gridCol w:w="1104"/>
        <w:gridCol w:w="1140"/>
        <w:gridCol w:w="806"/>
        <w:gridCol w:w="7276"/>
        <w:gridCol w:w="828"/>
        <w:gridCol w:w="1526"/>
      </w:tblGrid>
      <w:tr w:rsidR="00E94348" w:rsidRPr="00C71B19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Понять и простить: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гуманизм как этический принцип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необходимости соблюдения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нрав-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ственных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норм жизни (заботиться о других;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лю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бить друг друга;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сочувствовать;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лениться;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лгать). Раскрывать основное содержание нравственных категорий в православной культуре;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традиции (любовь;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вера;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милосердие;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прощение;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покаяние;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сострадание;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ответственность;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послушание;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спасе-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Заповедей Блаженства. На примере милосердия и сострадания объяснять нравственный идеал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православной культуры. Выражать первоначальный опыт осмысления и нравственной оценки поступков; поведения (своих и других людей) с позиций православной этики;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понимания милосердия и сострадания в православной культуре.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Проверять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себя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оценивать свои;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39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Этика поступков —нравственный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необходимости соблюдения </w:t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нрав-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ственных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норм жизни (заботиться о других;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лю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бить друг друга;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сочувствовать;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лениться;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лгать). Раскрывать основное содержание нравственных категорий в православной культуре;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традиции (любовь;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вера;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милосердие;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прощение;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покаяние;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сострадание;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ответственность;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послушание;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спасе-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Заповедей Блаженства. На примере милосердия и сострадания объяснять нравственный идеал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православной культуры. Выражать первоначальный опыт осмысления и нравственной оценки поступков; поведения (своих и других людей) с позиций православной этики;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понимания милосердия и сострадания в православной культуре.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Проверять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себя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оценивать свои;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Посеешь поступок —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пожнёшь характер. Жить дружно и легко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и пересказывать учебный текст. Объяснять значение слов (терминов и понятий) с опорой на текст учебника. Использовать знакомые слова в новом </w:t>
            </w:r>
            <w:proofErr w:type="spellStart"/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мировоз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зренческом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контексте. Рассказывать о грехопадении Прародителей;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 заповедях;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 роли труда в жизни православных;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христиан.;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Лестница саморазвития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и пересказывать учебный текст. Объяснять значение слов (терминов и понятий) с опорой на текст учебника. Использовать знакомые слова в новом </w:t>
            </w:r>
            <w:proofErr w:type="spellStart"/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мировоз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зренческом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контексте. Рассказывать о грехопадении Прародителей;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 заповедях;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 роли труда в жизни православных;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христиан.;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</w:tbl>
    <w:p w:rsidR="00E94348" w:rsidRPr="00C71B19" w:rsidRDefault="00E9434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94348" w:rsidRPr="00C71B19" w:rsidRDefault="00E94348">
      <w:pPr>
        <w:rPr>
          <w:rFonts w:ascii="Times New Roman" w:hAnsi="Times New Roman" w:cs="Times New Roman"/>
          <w:sz w:val="24"/>
          <w:szCs w:val="24"/>
        </w:rPr>
        <w:sectPr w:rsidR="00E94348" w:rsidRPr="00C71B19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4348" w:rsidRPr="00C71B19" w:rsidRDefault="00E9434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826"/>
        <w:gridCol w:w="528"/>
        <w:gridCol w:w="1104"/>
        <w:gridCol w:w="1140"/>
        <w:gridCol w:w="806"/>
        <w:gridCol w:w="7276"/>
        <w:gridCol w:w="828"/>
        <w:gridCol w:w="1526"/>
      </w:tblGrid>
      <w:tr w:rsidR="00E94348" w:rsidRPr="00C71B1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Терпение и труд — все перетрут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и пересказывать учебный текст. Объяснять значение слов (терминов и понятий) с опорой на текст учебника. Использовать знакомые слова в новом </w:t>
            </w:r>
            <w:proofErr w:type="spellStart"/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мировоз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зренческом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контексте. Рассказывать о грехопадении Прародителей;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 заповедях;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 роли труда в жизни православных;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христиан.;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1.29.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Слова с приставкой «со»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и пересказывать учебный текст. Объяснять значение слов (терминов и понятий) с опорой на текст учебника. Использовать знакомые слова в новом </w:t>
            </w:r>
            <w:proofErr w:type="spellStart"/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мировоз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зренческом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контексте. Рассказывать о грехопадении Прародителей;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 заповедях;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 роли труда в жизни православных;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христиан.;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1.30.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Судьба и Родина едины: с чего начинается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Закреплять и систематизировать представления о духовных традициях многонационального на- рода России;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духовном мире человека;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религии;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религиях народов России;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их значении в жизни человека;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семьи;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общества.;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Патриот и гражданин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соотношение между религией и </w:t>
            </w:r>
            <w:proofErr w:type="spellStart"/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Отече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ством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отношение православных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хри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стиан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 Отечеству;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защите Родины;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патриотизму. Отвечать на вопросы;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соотносить определения с понятиями;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делать выводы. Использовать основные понятия темы в устной и письменной речи.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Проверять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себя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оценивать свои 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Заключительное слово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соотношение между религией и </w:t>
            </w:r>
            <w:proofErr w:type="spellStart"/>
            <w:proofErr w:type="gram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Отече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ством</w:t>
            </w:r>
            <w:proofErr w:type="spellEnd"/>
            <w:proofErr w:type="gram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отношение православных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хри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стиан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 Отечеству;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защите Родины;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патриотизму. Отвечать на вопросы;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соотносить определения с понятиями; </w:t>
            </w:r>
            <w:r w:rsidRPr="00C71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делать выводы. Использовать основные понятия темы в устной и письменной речи.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Проверять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себя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</w:t>
            </w:r>
            <w:proofErr w:type="spellEnd"/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оценивать свои 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http://www.religio.ru/ www.gmir.ru </w:t>
            </w:r>
            <w:r w:rsidRPr="00C7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http://www.culture.ru</w:t>
            </w:r>
          </w:p>
        </w:tc>
      </w:tr>
      <w:tr w:rsidR="00E94348" w:rsidRPr="00C71B19" w:rsidTr="00C71B19">
        <w:trPr>
          <w:trHeight w:hRule="exact" w:val="1333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25469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C71B19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348" w:rsidRPr="00C71B19" w:rsidRDefault="00E9434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94348" w:rsidRPr="00C71B19" w:rsidRDefault="00E94348">
      <w:pPr>
        <w:rPr>
          <w:rFonts w:ascii="Times New Roman" w:hAnsi="Times New Roman" w:cs="Times New Roman"/>
          <w:sz w:val="24"/>
          <w:szCs w:val="24"/>
        </w:rPr>
        <w:sectPr w:rsidR="00E94348" w:rsidRPr="00C71B1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4348" w:rsidRDefault="00E94348">
      <w:pPr>
        <w:autoSpaceDE w:val="0"/>
        <w:autoSpaceDN w:val="0"/>
        <w:spacing w:after="78" w:line="220" w:lineRule="exact"/>
      </w:pPr>
    </w:p>
    <w:p w:rsidR="00E94348" w:rsidRDefault="0025469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E94348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9434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8" w:rsidRDefault="00E9434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8" w:rsidRDefault="00E9434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8" w:rsidRDefault="00E9434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8" w:rsidRDefault="00E94348"/>
        </w:tc>
      </w:tr>
      <w:tr w:rsidR="00E94348" w:rsidRPr="00D704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— наша </w:t>
            </w:r>
            <w:proofErr w:type="spellStart"/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Родина.Этика</w:t>
            </w:r>
            <w:proofErr w:type="spellEnd"/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—наука о нравственной жизни </w:t>
            </w:r>
            <w:r w:rsidRPr="009D6AC9">
              <w:rPr>
                <w:lang w:val="ru-RU"/>
              </w:rPr>
              <w:br/>
            </w: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421" w:rsidRPr="00D70421" w:rsidRDefault="00D704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4348" w:rsidRPr="00D70421" w:rsidRDefault="00C7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C71B19" w:rsidRPr="00D70421" w:rsidRDefault="00C7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94348" w:rsidRPr="00D7042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общения: золотое правило этики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421" w:rsidRDefault="00D704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0421" w:rsidRPr="00D70421" w:rsidRDefault="00D704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94348" w:rsidRPr="00D704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Добро и зло как нравственные категории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421" w:rsidRPr="00D70421" w:rsidRDefault="00D704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94348" w:rsidRPr="00D704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Дружелюбие. Уважение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421" w:rsidRPr="00D70421" w:rsidRDefault="00D70421" w:rsidP="00D704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94348" w:rsidRPr="00D704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и этикет. Премудрости этикета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04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Критерии этикета: разумность, красота и гигиена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в школе и дома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Речь и этикет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Этика человеческих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 — и человек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Родина, Отчизна, патриотизм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среди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отношений в коллективе. Что такое коллектив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Коллектив начинается с меня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Чуткость, бескорыстие </w:t>
            </w:r>
            <w:r w:rsidRPr="009D6AC9">
              <w:rPr>
                <w:lang w:val="ru-RU"/>
              </w:rPr>
              <w:br/>
            </w: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взаимовыручка в коллективе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D70421" w:rsidRDefault="00E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94348" w:rsidRDefault="00E94348">
      <w:pPr>
        <w:autoSpaceDE w:val="0"/>
        <w:autoSpaceDN w:val="0"/>
        <w:spacing w:after="0" w:line="14" w:lineRule="exact"/>
      </w:pPr>
    </w:p>
    <w:p w:rsidR="00E94348" w:rsidRDefault="00E94348">
      <w:pPr>
        <w:sectPr w:rsidR="00E94348">
          <w:pgSz w:w="11900" w:h="16840"/>
          <w:pgMar w:top="298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4348" w:rsidRDefault="00E943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E9434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Творческие работы.</w:t>
            </w:r>
          </w:p>
          <w:p w:rsidR="00E94348" w:rsidRPr="009D6AC9" w:rsidRDefault="0025469C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 1 п/</w:t>
            </w:r>
            <w:proofErr w:type="spellStart"/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годие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Нравственные истины.</w:t>
            </w:r>
          </w:p>
          <w:p w:rsidR="00E94348" w:rsidRDefault="0025469C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Общечеловеческие ценности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Нравственные истины.</w:t>
            </w:r>
          </w:p>
          <w:p w:rsidR="00E94348" w:rsidRDefault="0025469C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Общечеловеческие ценности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рождён для добра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Милосердие —закон жизни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Нравственность, справедливость, правда, тактичность — жизнь во благо себе и другим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Душа обязана трудиться.</w:t>
            </w:r>
          </w:p>
          <w:p w:rsidR="00E94348" w:rsidRPr="009D6AC9" w:rsidRDefault="0025469C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установки и нормы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Победить в себе дракона. Нравственность на основе разумности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Понять и простить: гуманизм как этический принцип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right="144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Этика поступков —нравственныйвыбор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Посеешь поступок — пожнёшь характер. Жить дружно и легко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Лестница саморазвития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Терпение и труд — все перетрут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с приставкой «</w:t>
            </w:r>
            <w:proofErr w:type="gramStart"/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со»</w:t>
            </w:r>
            <w:r w:rsidRPr="009D6AC9">
              <w:rPr>
                <w:lang w:val="ru-RU"/>
              </w:rPr>
              <w:br/>
            </w: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</w:t>
            </w:r>
            <w:proofErr w:type="gramEnd"/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аттестация 2 п/</w:t>
            </w:r>
            <w:proofErr w:type="spellStart"/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годие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Судьба и Родина едины: с чего начинается Родина.</w:t>
            </w:r>
          </w:p>
          <w:p w:rsidR="00E94348" w:rsidRDefault="0025469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Промеж.аттестация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 и гражданин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94348" w:rsidRDefault="00E94348">
      <w:pPr>
        <w:autoSpaceDE w:val="0"/>
        <w:autoSpaceDN w:val="0"/>
        <w:spacing w:after="0" w:line="14" w:lineRule="exact"/>
      </w:pPr>
    </w:p>
    <w:p w:rsidR="00E94348" w:rsidRDefault="00E94348">
      <w:pPr>
        <w:sectPr w:rsidR="00E94348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4348" w:rsidRDefault="00E943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Патриот. Гражданин. Отечество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Заключительное слово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Заключительный урок-викторина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94348">
        <w:trPr>
          <w:trHeight w:hRule="exact" w:val="81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Pr="009D6AC9" w:rsidRDefault="002546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D6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2546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4348" w:rsidRDefault="00E94348"/>
        </w:tc>
      </w:tr>
    </w:tbl>
    <w:p w:rsidR="00E94348" w:rsidRDefault="00E94348">
      <w:pPr>
        <w:autoSpaceDE w:val="0"/>
        <w:autoSpaceDN w:val="0"/>
        <w:spacing w:after="0" w:line="14" w:lineRule="exact"/>
      </w:pPr>
    </w:p>
    <w:p w:rsidR="00E94348" w:rsidRDefault="00E94348">
      <w:pPr>
        <w:sectPr w:rsidR="00E9434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4348" w:rsidRDefault="00E94348">
      <w:pPr>
        <w:autoSpaceDE w:val="0"/>
        <w:autoSpaceDN w:val="0"/>
        <w:spacing w:after="78" w:line="220" w:lineRule="exact"/>
      </w:pPr>
    </w:p>
    <w:p w:rsidR="00E94348" w:rsidRDefault="0025469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94348" w:rsidRDefault="0025469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94348" w:rsidRPr="009D6AC9" w:rsidRDefault="0025469C">
      <w:pPr>
        <w:autoSpaceDE w:val="0"/>
        <w:autoSpaceDN w:val="0"/>
        <w:spacing w:before="166" w:after="0"/>
        <w:ind w:right="144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Основы религиозных культур и светской этики. Основы светской этики (в 2 частях). 4 класс. Часть 1: Виноградова Н.Ф., Власенко В.И., Поляков А.В.; Часть 2: Виноградова Н.Ф. Акционерное общество</w:t>
      </w:r>
      <w:r w:rsidR="0044604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«Просвещение»;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94348" w:rsidRPr="009D6AC9" w:rsidRDefault="0025469C">
      <w:pPr>
        <w:autoSpaceDE w:val="0"/>
        <w:autoSpaceDN w:val="0"/>
        <w:spacing w:before="262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94348" w:rsidRPr="009D6AC9" w:rsidRDefault="0025469C">
      <w:pPr>
        <w:autoSpaceDE w:val="0"/>
        <w:autoSpaceDN w:val="0"/>
        <w:spacing w:before="166" w:after="0" w:line="274" w:lineRule="auto"/>
        <w:ind w:right="7200"/>
        <w:rPr>
          <w:lang w:val="ru-RU"/>
        </w:rPr>
      </w:pP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Интернет-ресурсы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Учебно-методический комплект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Иллюстративные материалы</w:t>
      </w:r>
    </w:p>
    <w:p w:rsidR="00E94348" w:rsidRPr="009D6AC9" w:rsidRDefault="0025469C">
      <w:pPr>
        <w:autoSpaceDE w:val="0"/>
        <w:autoSpaceDN w:val="0"/>
        <w:spacing w:before="262"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94348" w:rsidRPr="009D6AC9" w:rsidRDefault="0025469C">
      <w:pPr>
        <w:autoSpaceDE w:val="0"/>
        <w:autoSpaceDN w:val="0"/>
        <w:spacing w:before="166" w:after="0" w:line="262" w:lineRule="auto"/>
        <w:ind w:right="84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D6AC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gmir</w:t>
      </w:r>
      <w:proofErr w:type="spellEnd"/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4348" w:rsidRPr="009D6AC9" w:rsidRDefault="00E94348">
      <w:pPr>
        <w:autoSpaceDE w:val="0"/>
        <w:autoSpaceDN w:val="0"/>
        <w:spacing w:after="78" w:line="220" w:lineRule="exact"/>
        <w:rPr>
          <w:lang w:val="ru-RU"/>
        </w:rPr>
      </w:pPr>
    </w:p>
    <w:p w:rsidR="00E94348" w:rsidRPr="009D6AC9" w:rsidRDefault="0025469C">
      <w:pPr>
        <w:autoSpaceDE w:val="0"/>
        <w:autoSpaceDN w:val="0"/>
        <w:spacing w:after="0" w:line="230" w:lineRule="auto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94348" w:rsidRPr="009D6AC9" w:rsidRDefault="0025469C">
      <w:pPr>
        <w:autoSpaceDE w:val="0"/>
        <w:autoSpaceDN w:val="0"/>
        <w:spacing w:before="346" w:after="0" w:line="300" w:lineRule="auto"/>
        <w:ind w:right="7200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</w:t>
      </w:r>
    </w:p>
    <w:p w:rsidR="00E94348" w:rsidRPr="009D6AC9" w:rsidRDefault="0025469C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9D6A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9D6AC9">
        <w:rPr>
          <w:lang w:val="ru-RU"/>
        </w:rPr>
        <w:br/>
      </w:r>
      <w:r w:rsidRPr="009D6AC9">
        <w:rPr>
          <w:rFonts w:ascii="Times New Roman" w:eastAsia="Times New Roman" w:hAnsi="Times New Roman"/>
          <w:color w:val="000000"/>
          <w:sz w:val="24"/>
          <w:lang w:val="ru-RU"/>
        </w:rPr>
        <w:t>Набор демонстрационных материалов</w:t>
      </w:r>
    </w:p>
    <w:p w:rsidR="00E94348" w:rsidRPr="009D6AC9" w:rsidRDefault="00E94348">
      <w:pPr>
        <w:rPr>
          <w:lang w:val="ru-RU"/>
        </w:rPr>
        <w:sectPr w:rsidR="00E94348" w:rsidRPr="009D6A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469C" w:rsidRPr="009D6AC9" w:rsidRDefault="0025469C">
      <w:pPr>
        <w:rPr>
          <w:lang w:val="ru-RU"/>
        </w:rPr>
      </w:pPr>
    </w:p>
    <w:sectPr w:rsidR="0025469C" w:rsidRPr="009D6AC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5469C"/>
    <w:rsid w:val="0029639D"/>
    <w:rsid w:val="00326F90"/>
    <w:rsid w:val="00446047"/>
    <w:rsid w:val="005B4D37"/>
    <w:rsid w:val="009D6AC9"/>
    <w:rsid w:val="00AA1D8D"/>
    <w:rsid w:val="00B47730"/>
    <w:rsid w:val="00C71B19"/>
    <w:rsid w:val="00CB0664"/>
    <w:rsid w:val="00D70421"/>
    <w:rsid w:val="00E943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AF9004C-67F2-4ECB-818A-B7075890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B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B4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4E3CE1-2DDE-4296-A2E6-A24167DF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6314</Words>
  <Characters>35996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42226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9</cp:revision>
  <cp:lastPrinted>2023-09-12T19:31:00Z</cp:lastPrinted>
  <dcterms:created xsi:type="dcterms:W3CDTF">2013-12-23T23:15:00Z</dcterms:created>
  <dcterms:modified xsi:type="dcterms:W3CDTF">2023-09-12T19:32:00Z</dcterms:modified>
  <cp:category/>
</cp:coreProperties>
</file>